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f065d" w14:textId="ccf0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24.05.2021 </w:t>
      </w:r>
      <w:r>
        <w:rPr>
          <w:rFonts w:ascii="Times New Roman"/>
          <w:b w:val="false"/>
          <w:i w:val="false"/>
          <w:color w:val="ff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31.07.2023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24.05.2021 </w:t>
      </w:r>
      <w:r>
        <w:rPr>
          <w:rFonts w:ascii="Times New Roman"/>
          <w:b w:val="false"/>
          <w:i w:val="false"/>
          <w:color w:val="000000"/>
          <w:sz w:val="28"/>
        </w:rPr>
        <w:t>№ 231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pPr>
        <w:spacing w:after="0"/>
        <w:ind w:left="0"/>
        <w:jc w:val="both"/>
      </w:pPr>
      <w:r>
        <w:rPr>
          <w:rFonts w:ascii="Times New Roman"/>
          <w:b w:val="false"/>
          <w:i w:val="false"/>
          <w:color w:val="ff0000"/>
          <w:sz w:val="28"/>
        </w:rPr>
        <w:t xml:space="preserve">
      Ескерту. Қағидалар жаңа редакцияда – ҚР Оқу-ағарту министрінің 25.12.2023 </w:t>
      </w:r>
      <w:r>
        <w:rPr>
          <w:rFonts w:ascii="Times New Roman"/>
          <w:b w:val="false"/>
          <w:i w:val="false"/>
          <w:color w:val="ff0000"/>
          <w:sz w:val="28"/>
        </w:rPr>
        <w:t>№ 390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3"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1. Осы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қағидалары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14"/>
    <w:bookmarkStart w:name="z1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20" w:id="16"/>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6"/>
    <w:bookmarkStart w:name="z21" w:id="17"/>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bookmarkEnd w:id="17"/>
    <w:bookmarkStart w:name="z22" w:id="18"/>
    <w:p>
      <w:pPr>
        <w:spacing w:after="0"/>
        <w:ind w:left="0"/>
        <w:jc w:val="both"/>
      </w:pPr>
      <w:r>
        <w:rPr>
          <w:rFonts w:ascii="Times New Roman"/>
          <w:b w:val="false"/>
          <w:i w:val="false"/>
          <w:color w:val="000000"/>
          <w:sz w:val="28"/>
        </w:rPr>
        <w:t>
      3) конкурсты ұйымдастырушы (тапсырыс беруші):</w:t>
      </w:r>
    </w:p>
    <w:bookmarkEnd w:id="18"/>
    <w:bookmarkStart w:name="z23" w:id="19"/>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bookmarkEnd w:id="19"/>
    <w:bookmarkStart w:name="z24" w:id="20"/>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bookmarkEnd w:id="20"/>
    <w:bookmarkStart w:name="z25" w:id="21"/>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bookmarkEnd w:id="21"/>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bookmarkStart w:name="z27" w:id="22"/>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bookmarkEnd w:id="22"/>
    <w:bookmarkStart w:name="z28" w:id="23"/>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bookmarkEnd w:id="23"/>
    <w:bookmarkStart w:name="z29" w:id="24"/>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bookmarkEnd w:id="24"/>
    <w:bookmarkStart w:name="z30" w:id="25"/>
    <w:p>
      <w:pPr>
        <w:spacing w:after="0"/>
        <w:ind w:left="0"/>
        <w:jc w:val="both"/>
      </w:pPr>
      <w:r>
        <w:rPr>
          <w:rFonts w:ascii="Times New Roman"/>
          <w:b w:val="false"/>
          <w:i w:val="false"/>
          <w:color w:val="000000"/>
          <w:sz w:val="28"/>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bookmarkEnd w:id="25"/>
    <w:bookmarkStart w:name="z31" w:id="26"/>
    <w:p>
      <w:pPr>
        <w:spacing w:after="0"/>
        <w:ind w:left="0"/>
        <w:jc w:val="both"/>
      </w:pPr>
      <w:r>
        <w:rPr>
          <w:rFonts w:ascii="Times New Roman"/>
          <w:b w:val="false"/>
          <w:i w:val="false"/>
          <w:color w:val="000000"/>
          <w:sz w:val="28"/>
        </w:rPr>
        <w:t>
      7) құжаттың электронды көшірмесі – түпнұсқа құжаттың түрін және ақпаратты (деректерді) электрондық-цифрлық нысанда толығымен көрсететін құжат;</w:t>
      </w:r>
    </w:p>
    <w:bookmarkEnd w:id="26"/>
    <w:bookmarkStart w:name="z32" w:id="27"/>
    <w:p>
      <w:pPr>
        <w:spacing w:after="0"/>
        <w:ind w:left="0"/>
        <w:jc w:val="both"/>
      </w:pPr>
      <w:r>
        <w:rPr>
          <w:rFonts w:ascii="Times New Roman"/>
          <w:b w:val="false"/>
          <w:i w:val="false"/>
          <w:color w:val="000000"/>
          <w:sz w:val="28"/>
        </w:rPr>
        <w:t xml:space="preserve">
      8) мемлекеттік-жекешелік әріптестік – мемлекеттік әріптес пен жекеше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bookmarkEnd w:id="27"/>
    <w:bookmarkStart w:name="z33" w:id="28"/>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bookmarkEnd w:id="28"/>
    <w:bookmarkStart w:name="z34" w:id="29"/>
    <w:p>
      <w:pPr>
        <w:spacing w:after="0"/>
        <w:ind w:left="0"/>
        <w:jc w:val="both"/>
      </w:pPr>
      <w:r>
        <w:rPr>
          <w:rFonts w:ascii="Times New Roman"/>
          <w:b w:val="false"/>
          <w:i w:val="false"/>
          <w:color w:val="000000"/>
          <w:sz w:val="28"/>
        </w:rPr>
        <w:t>
      10) мемлекеттік сатып алу веб-порталы (бұдан әрі - веб-портал) – мемлекеттiк сатып алудың электрондық көрсетілетін қызметтеріне қол жеткiзудiң бірыңғай нүктесiн ұсынатын мемлекеттiк органның ақпараттық жүйесі;</w:t>
      </w:r>
    </w:p>
    <w:bookmarkEnd w:id="29"/>
    <w:bookmarkStart w:name="z35" w:id="30"/>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30"/>
    <w:bookmarkStart w:name="z36" w:id="31"/>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1"/>
    <w:bookmarkStart w:name="z37" w:id="32"/>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2"/>
    <w:bookmarkStart w:name="z38" w:id="33"/>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bookmarkEnd w:id="33"/>
    <w:bookmarkStart w:name="z39" w:id="34"/>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34"/>
    <w:bookmarkStart w:name="z40" w:id="35"/>
    <w:p>
      <w:pPr>
        <w:spacing w:after="0"/>
        <w:ind w:left="0"/>
        <w:jc w:val="both"/>
      </w:pPr>
      <w:r>
        <w:rPr>
          <w:rFonts w:ascii="Times New Roman"/>
          <w:b w:val="false"/>
          <w:i w:val="false"/>
          <w:color w:val="000000"/>
          <w:sz w:val="28"/>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bookmarkEnd w:id="35"/>
    <w:bookmarkStart w:name="z41" w:id="36"/>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36"/>
    <w:bookmarkStart w:name="z42" w:id="37"/>
    <w:p>
      <w:pPr>
        <w:spacing w:after="0"/>
        <w:ind w:left="0"/>
        <w:jc w:val="both"/>
      </w:pPr>
      <w:r>
        <w:rPr>
          <w:rFonts w:ascii="Times New Roman"/>
          <w:b w:val="false"/>
          <w:i w:val="false"/>
          <w:color w:val="000000"/>
          <w:sz w:val="28"/>
        </w:rPr>
        <w:t>
      3. Тамақтандыруды ұйымдастыру:</w:t>
      </w:r>
    </w:p>
    <w:bookmarkEnd w:id="37"/>
    <w:bookmarkStart w:name="z43" w:id="38"/>
    <w:p>
      <w:pPr>
        <w:spacing w:after="0"/>
        <w:ind w:left="0"/>
        <w:jc w:val="both"/>
      </w:pPr>
      <w:r>
        <w:rPr>
          <w:rFonts w:ascii="Times New Roman"/>
          <w:b w:val="false"/>
          <w:i w:val="false"/>
          <w:color w:val="000000"/>
          <w:sz w:val="28"/>
        </w:rPr>
        <w:t>
      1. Орта білім беру ұйымдарында:</w:t>
      </w:r>
    </w:p>
    <w:bookmarkEnd w:id="38"/>
    <w:bookmarkStart w:name="z44" w:id="39"/>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bookmarkEnd w:id="39"/>
    <w:bookmarkStart w:name="z45" w:id="40"/>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асырылады;</w:t>
      </w:r>
    </w:p>
    <w:bookmarkEnd w:id="40"/>
    <w:bookmarkStart w:name="z46" w:id="41"/>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bookmarkEnd w:id="41"/>
    <w:bookmarkStart w:name="z47" w:id="42"/>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 жүзеге асырылады.</w:t>
      </w:r>
    </w:p>
    <w:bookmarkEnd w:id="42"/>
    <w:bookmarkStart w:name="z48" w:id="43"/>
    <w:p>
      <w:pPr>
        <w:spacing w:after="0"/>
        <w:ind w:left="0"/>
        <w:jc w:val="both"/>
      </w:pPr>
      <w:r>
        <w:rPr>
          <w:rFonts w:ascii="Times New Roman"/>
          <w:b w:val="false"/>
          <w:i w:val="false"/>
          <w:color w:val="000000"/>
          <w:sz w:val="28"/>
        </w:rPr>
        <w:t>
      2. Мектептен тыс қосымша білім беру ұйымдарында:</w:t>
      </w:r>
    </w:p>
    <w:bookmarkEnd w:id="43"/>
    <w:bookmarkStart w:name="z49" w:id="44"/>
    <w:p>
      <w:pPr>
        <w:spacing w:after="0"/>
        <w:ind w:left="0"/>
        <w:jc w:val="both"/>
      </w:pPr>
      <w:r>
        <w:rPr>
          <w:rFonts w:ascii="Times New Roman"/>
          <w:b w:val="false"/>
          <w:i w:val="false"/>
          <w:color w:val="000000"/>
          <w:sz w:val="28"/>
        </w:rPr>
        <w:t>
      тамақтандыруды ұйымдастыру бойынша көрсетілетін қызметтерді, тауарларды конкурстық негізде сатып алу жолымен жүзеге асырылады.</w:t>
      </w:r>
    </w:p>
    <w:bookmarkEnd w:id="44"/>
    <w:bookmarkStart w:name="z50" w:id="45"/>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45"/>
    <w:bookmarkStart w:name="z51" w:id="46"/>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46"/>
    <w:bookmarkStart w:name="z52" w:id="47"/>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bookmarkEnd w:id="47"/>
    <w:bookmarkStart w:name="z53" w:id="48"/>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48"/>
    <w:bookmarkStart w:name="z54" w:id="49"/>
    <w:p>
      <w:pPr>
        <w:spacing w:after="0"/>
        <w:ind w:left="0"/>
        <w:jc w:val="both"/>
      </w:pPr>
      <w:r>
        <w:rPr>
          <w:rFonts w:ascii="Times New Roman"/>
          <w:b w:val="false"/>
          <w:i w:val="false"/>
          <w:color w:val="000000"/>
          <w:sz w:val="28"/>
        </w:rPr>
        <w:t>
      3) конкурстық құжаттаманың жобасын бекіту;</w:t>
      </w:r>
    </w:p>
    <w:bookmarkEnd w:id="49"/>
    <w:bookmarkStart w:name="z55" w:id="50"/>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50"/>
    <w:bookmarkStart w:name="z56" w:id="51"/>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51"/>
    <w:bookmarkStart w:name="z57" w:id="52"/>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52"/>
    <w:bookmarkStart w:name="z58" w:id="53"/>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53"/>
    <w:bookmarkStart w:name="z59" w:id="54"/>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54"/>
    <w:bookmarkStart w:name="z60" w:id="55"/>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55"/>
    <w:bookmarkStart w:name="z61" w:id="56"/>
    <w:p>
      <w:pPr>
        <w:spacing w:after="0"/>
        <w:ind w:left="0"/>
        <w:jc w:val="both"/>
      </w:pPr>
      <w:r>
        <w:rPr>
          <w:rFonts w:ascii="Times New Roman"/>
          <w:b w:val="false"/>
          <w:i w:val="false"/>
          <w:color w:val="000000"/>
          <w:sz w:val="28"/>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56"/>
    <w:bookmarkStart w:name="z62" w:id="57"/>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57"/>
    <w:bookmarkStart w:name="z63" w:id="58"/>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58"/>
    <w:bookmarkStart w:name="z64" w:id="59"/>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59"/>
    <w:bookmarkStart w:name="z65" w:id="60"/>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60"/>
    <w:bookmarkStart w:name="z66" w:id="61"/>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61"/>
    <w:bookmarkStart w:name="z67" w:id="62"/>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62"/>
    <w:bookmarkStart w:name="z68" w:id="63"/>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63"/>
    <w:bookmarkStart w:name="z69" w:id="64"/>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End w:id="64"/>
    <w:bookmarkStart w:name="z70" w:id="65"/>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65"/>
    <w:bookmarkStart w:name="z71" w:id="66"/>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66"/>
    <w:bookmarkStart w:name="z72" w:id="67"/>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67"/>
    <w:bookmarkStart w:name="z73" w:id="68"/>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68"/>
    <w:bookmarkStart w:name="z74" w:id="69"/>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69"/>
    <w:bookmarkStart w:name="z75" w:id="70"/>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70"/>
    <w:bookmarkStart w:name="z76" w:id="71"/>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71"/>
    <w:bookmarkStart w:name="z77" w:id="72"/>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72"/>
    <w:bookmarkStart w:name="z78" w:id="73"/>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73"/>
    <w:bookmarkStart w:name="z79" w:id="74"/>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74"/>
    <w:bookmarkStart w:name="z80" w:id="75"/>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75"/>
    <w:bookmarkStart w:name="z81" w:id="76"/>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76"/>
    <w:bookmarkStart w:name="z82" w:id="77"/>
    <w:p>
      <w:pPr>
        <w:spacing w:after="0"/>
        <w:ind w:left="0"/>
        <w:jc w:val="both"/>
      </w:pPr>
      <w:r>
        <w:rPr>
          <w:rFonts w:ascii="Times New Roman"/>
          <w:b w:val="false"/>
          <w:i w:val="false"/>
          <w:color w:val="000000"/>
          <w:sz w:val="28"/>
        </w:rPr>
        <w:t>
      19. Конкурстық комиссияның хатшысы:</w:t>
      </w:r>
    </w:p>
    <w:bookmarkEnd w:id="77"/>
    <w:bookmarkStart w:name="z83" w:id="78"/>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bookmarkEnd w:id="78"/>
    <w:bookmarkStart w:name="z84" w:id="79"/>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79"/>
    <w:bookmarkStart w:name="z85" w:id="80"/>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80"/>
    <w:bookmarkStart w:name="z86" w:id="81"/>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81"/>
    <w:bookmarkStart w:name="z87" w:id="82"/>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82"/>
    <w:bookmarkStart w:name="z88" w:id="83"/>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83"/>
    <w:bookmarkStart w:name="z89" w:id="84"/>
    <w:p>
      <w:pPr>
        <w:spacing w:after="0"/>
        <w:ind w:left="0"/>
        <w:jc w:val="both"/>
      </w:pPr>
      <w:r>
        <w:rPr>
          <w:rFonts w:ascii="Times New Roman"/>
          <w:b w:val="false"/>
          <w:i w:val="false"/>
          <w:color w:val="000000"/>
          <w:sz w:val="28"/>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bookmarkEnd w:id="84"/>
    <w:bookmarkStart w:name="z90" w:id="85"/>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bookmarkEnd w:id="85"/>
    <w:bookmarkStart w:name="z91" w:id="86"/>
    <w:p>
      <w:pPr>
        <w:spacing w:after="0"/>
        <w:ind w:left="0"/>
        <w:jc w:val="both"/>
      </w:pPr>
      <w:r>
        <w:rPr>
          <w:rFonts w:ascii="Times New Roman"/>
          <w:b w:val="false"/>
          <w:i w:val="false"/>
          <w:color w:val="000000"/>
          <w:sz w:val="28"/>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bookmarkEnd w:id="86"/>
    <w:bookmarkStart w:name="z92" w:id="87"/>
    <w:p>
      <w:pPr>
        <w:spacing w:after="0"/>
        <w:ind w:left="0"/>
        <w:jc w:val="both"/>
      </w:pPr>
      <w:r>
        <w:rPr>
          <w:rFonts w:ascii="Times New Roman"/>
          <w:b w:val="false"/>
          <w:i w:val="false"/>
          <w:color w:val="000000"/>
          <w:sz w:val="28"/>
        </w:rPr>
        <w:t>
      перспективалық тарату-мәзіріне және буфет өнімдерінің ассортименттік тізбесіне сәйкес тағамдардың технологиялық карталары қоса беріледі.</w:t>
      </w:r>
    </w:p>
    <w:bookmarkEnd w:id="87"/>
    <w:bookmarkStart w:name="z93" w:id="88"/>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88"/>
    <w:bookmarkStart w:name="z94" w:id="89"/>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89"/>
    <w:bookmarkStart w:name="z95" w:id="90"/>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90"/>
    <w:bookmarkStart w:name="z96" w:id="91"/>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91"/>
    <w:bookmarkStart w:name="z97" w:id="92"/>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92"/>
    <w:bookmarkStart w:name="z98" w:id="93"/>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93"/>
    <w:bookmarkStart w:name="z99" w:id="94"/>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94"/>
    <w:bookmarkStart w:name="z100" w:id="95"/>
    <w:p>
      <w:pPr>
        <w:spacing w:after="0"/>
        <w:ind w:left="0"/>
        <w:jc w:val="both"/>
      </w:pPr>
      <w:r>
        <w:rPr>
          <w:rFonts w:ascii="Times New Roman"/>
          <w:b w:val="false"/>
          <w:i w:val="false"/>
          <w:color w:val="000000"/>
          <w:sz w:val="28"/>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bookmarkEnd w:id="95"/>
    <w:bookmarkStart w:name="z101" w:id="96"/>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96"/>
    <w:bookmarkStart w:name="z102" w:id="97"/>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97"/>
    <w:bookmarkStart w:name="z103" w:id="98"/>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98"/>
    <w:bookmarkStart w:name="z104" w:id="99"/>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bookmarkEnd w:id="99"/>
    <w:bookmarkStart w:name="z105" w:id="100"/>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bookmarkEnd w:id="100"/>
    <w:bookmarkStart w:name="z106" w:id="101"/>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101"/>
    <w:bookmarkStart w:name="z107" w:id="102"/>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02"/>
    <w:bookmarkStart w:name="z108" w:id="103"/>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103"/>
    <w:bookmarkStart w:name="z109" w:id="10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104"/>
    <w:bookmarkStart w:name="z110" w:id="105"/>
    <w:p>
      <w:pPr>
        <w:spacing w:after="0"/>
        <w:ind w:left="0"/>
        <w:jc w:val="both"/>
      </w:pPr>
      <w:r>
        <w:rPr>
          <w:rFonts w:ascii="Times New Roman"/>
          <w:b w:val="false"/>
          <w:i w:val="false"/>
          <w:color w:val="000000"/>
          <w:sz w:val="28"/>
        </w:rPr>
        <w:t>
      2) банкроттық не таратылу рәсіміне жатқызылмауы;</w:t>
      </w:r>
    </w:p>
    <w:bookmarkEnd w:id="105"/>
    <w:bookmarkStart w:name="z111" w:id="106"/>
    <w:p>
      <w:pPr>
        <w:spacing w:after="0"/>
        <w:ind w:left="0"/>
        <w:jc w:val="both"/>
      </w:pPr>
      <w:r>
        <w:rPr>
          <w:rFonts w:ascii="Times New Roman"/>
          <w:b w:val="false"/>
          <w:i w:val="false"/>
          <w:color w:val="000000"/>
          <w:sz w:val="28"/>
        </w:rPr>
        <w:t>
      3) материалдық және еңбек ресурстарының болуы.</w:t>
      </w:r>
    </w:p>
    <w:bookmarkEnd w:id="106"/>
    <w:bookmarkStart w:name="z112" w:id="107"/>
    <w:p>
      <w:pPr>
        <w:spacing w:after="0"/>
        <w:ind w:left="0"/>
        <w:jc w:val="both"/>
      </w:pPr>
      <w:r>
        <w:rPr>
          <w:rFonts w:ascii="Times New Roman"/>
          <w:b w:val="false"/>
          <w:i w:val="false"/>
          <w:color w:val="000000"/>
          <w:sz w:val="28"/>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bookmarkEnd w:id="107"/>
    <w:bookmarkStart w:name="z113" w:id="108"/>
    <w:p>
      <w:pPr>
        <w:spacing w:after="0"/>
        <w:ind w:left="0"/>
        <w:jc w:val="both"/>
      </w:pPr>
      <w:r>
        <w:rPr>
          <w:rFonts w:ascii="Times New Roman"/>
          <w:b w:val="false"/>
          <w:i w:val="false"/>
          <w:color w:val="000000"/>
          <w:sz w:val="28"/>
        </w:rPr>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108"/>
    <w:bookmarkStart w:name="z114" w:id="109"/>
    <w:p>
      <w:pPr>
        <w:spacing w:after="0"/>
        <w:ind w:left="0"/>
        <w:jc w:val="both"/>
      </w:pPr>
      <w:r>
        <w:rPr>
          <w:rFonts w:ascii="Times New Roman"/>
          <w:b w:val="false"/>
          <w:i w:val="false"/>
          <w:color w:val="000000"/>
          <w:sz w:val="28"/>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09"/>
    <w:bookmarkStart w:name="z115" w:id="110"/>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bookmarkEnd w:id="110"/>
    <w:bookmarkStart w:name="z116" w:id="11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111"/>
    <w:bookmarkStart w:name="z117" w:id="112"/>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12"/>
    <w:bookmarkStart w:name="z118" w:id="113"/>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113"/>
    <w:bookmarkStart w:name="z119" w:id="114"/>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114"/>
    <w:bookmarkStart w:name="z120" w:id="115"/>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115"/>
    <w:bookmarkStart w:name="z121" w:id="116"/>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116"/>
    <w:bookmarkStart w:name="z122" w:id="11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117"/>
    <w:bookmarkStart w:name="z123" w:id="118"/>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118"/>
    <w:bookmarkStart w:name="z124" w:id="119"/>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119"/>
    <w:bookmarkStart w:name="z125" w:id="120"/>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120"/>
    <w:bookmarkStart w:name="z126" w:id="121"/>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121"/>
    <w:bookmarkStart w:name="z127" w:id="122"/>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122"/>
    <w:bookmarkStart w:name="z128" w:id="123"/>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123"/>
    <w:bookmarkStart w:name="z129" w:id="124"/>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124"/>
    <w:bookmarkStart w:name="z130" w:id="125"/>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125"/>
    <w:bookmarkStart w:name="z131" w:id="126"/>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126"/>
    <w:bookmarkStart w:name="z132" w:id="127"/>
    <w:p>
      <w:pPr>
        <w:spacing w:after="0"/>
        <w:ind w:left="0"/>
        <w:jc w:val="both"/>
      </w:pPr>
      <w:r>
        <w:rPr>
          <w:rFonts w:ascii="Times New Roman"/>
          <w:b w:val="false"/>
          <w:i w:val="false"/>
          <w:color w:val="000000"/>
          <w:sz w:val="28"/>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127"/>
    <w:bookmarkStart w:name="z133" w:id="128"/>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28"/>
    <w:bookmarkStart w:name="z134" w:id="129"/>
    <w:p>
      <w:pPr>
        <w:spacing w:after="0"/>
        <w:ind w:left="0"/>
        <w:jc w:val="both"/>
      </w:pPr>
      <w:r>
        <w:rPr>
          <w:rFonts w:ascii="Times New Roman"/>
          <w:b w:val="false"/>
          <w:i w:val="false"/>
          <w:color w:val="000000"/>
          <w:sz w:val="28"/>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129"/>
    <w:bookmarkStart w:name="z135" w:id="130"/>
    <w:p>
      <w:pPr>
        <w:spacing w:after="0"/>
        <w:ind w:left="0"/>
        <w:jc w:val="both"/>
      </w:pPr>
      <w:r>
        <w:rPr>
          <w:rFonts w:ascii="Times New Roman"/>
          <w:b w:val="false"/>
          <w:i w:val="false"/>
          <w:color w:val="000000"/>
          <w:sz w:val="28"/>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130"/>
    <w:bookmarkStart w:name="z136" w:id="131"/>
    <w:p>
      <w:pPr>
        <w:spacing w:after="0"/>
        <w:ind w:left="0"/>
        <w:jc w:val="both"/>
      </w:pPr>
      <w:r>
        <w:rPr>
          <w:rFonts w:ascii="Times New Roman"/>
          <w:b w:val="false"/>
          <w:i w:val="false"/>
          <w:color w:val="000000"/>
          <w:sz w:val="28"/>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31"/>
    <w:bookmarkStart w:name="z137" w:id="132"/>
    <w:p>
      <w:pPr>
        <w:spacing w:after="0"/>
        <w:ind w:left="0"/>
        <w:jc w:val="both"/>
      </w:pPr>
      <w:r>
        <w:rPr>
          <w:rFonts w:ascii="Times New Roman"/>
          <w:b w:val="false"/>
          <w:i w:val="false"/>
          <w:color w:val="000000"/>
          <w:sz w:val="28"/>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bookmarkEnd w:id="132"/>
    <w:bookmarkStart w:name="z138" w:id="133"/>
    <w:p>
      <w:pPr>
        <w:spacing w:after="0"/>
        <w:ind w:left="0"/>
        <w:jc w:val="both"/>
      </w:pPr>
      <w:r>
        <w:rPr>
          <w:rFonts w:ascii="Times New Roman"/>
          <w:b w:val="false"/>
          <w:i w:val="false"/>
          <w:color w:val="000000"/>
          <w:sz w:val="28"/>
        </w:rPr>
        <w:t>
      35. Әлеуетті өнім берушілер ұсынған конкурсқа қатысуға өтінімдер автоматты түрде веб-порталда тіркеледі.</w:t>
      </w:r>
    </w:p>
    <w:bookmarkEnd w:id="133"/>
    <w:bookmarkStart w:name="z139" w:id="134"/>
    <w:p>
      <w:pPr>
        <w:spacing w:after="0"/>
        <w:ind w:left="0"/>
        <w:jc w:val="both"/>
      </w:pPr>
      <w:r>
        <w:rPr>
          <w:rFonts w:ascii="Times New Roman"/>
          <w:b w:val="false"/>
          <w:i w:val="false"/>
          <w:color w:val="000000"/>
          <w:sz w:val="28"/>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34"/>
    <w:bookmarkStart w:name="z140" w:id="135"/>
    <w:p>
      <w:pPr>
        <w:spacing w:after="0"/>
        <w:ind w:left="0"/>
        <w:jc w:val="both"/>
      </w:pPr>
      <w:r>
        <w:rPr>
          <w:rFonts w:ascii="Times New Roman"/>
          <w:b w:val="false"/>
          <w:i w:val="false"/>
          <w:color w:val="000000"/>
          <w:sz w:val="28"/>
        </w:rPr>
        <w:t>
      37. Әлеуетті өнім беруші конкурсқа, лоттар бойынша бөлінген жағдайда лотқа қатысуға бір ғана өтінім береді.</w:t>
      </w:r>
    </w:p>
    <w:bookmarkEnd w:id="135"/>
    <w:bookmarkStart w:name="z141" w:id="136"/>
    <w:p>
      <w:pPr>
        <w:spacing w:after="0"/>
        <w:ind w:left="0"/>
        <w:jc w:val="both"/>
      </w:pPr>
      <w:r>
        <w:rPr>
          <w:rFonts w:ascii="Times New Roman"/>
          <w:b w:val="false"/>
          <w:i w:val="false"/>
          <w:color w:val="000000"/>
          <w:sz w:val="28"/>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36"/>
    <w:bookmarkStart w:name="z142" w:id="137"/>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137"/>
    <w:bookmarkStart w:name="z143" w:id="13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38"/>
    <w:bookmarkStart w:name="z144" w:id="139"/>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39"/>
    <w:bookmarkStart w:name="z145" w:id="140"/>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bookmarkEnd w:id="140"/>
    <w:bookmarkStart w:name="z146" w:id="141"/>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141"/>
    <w:bookmarkStart w:name="z147" w:id="142"/>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142"/>
    <w:bookmarkStart w:name="z148" w:id="143"/>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143"/>
    <w:bookmarkStart w:name="z149" w:id="144"/>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44"/>
    <w:bookmarkStart w:name="z150" w:id="145"/>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45"/>
    <w:bookmarkStart w:name="z151" w:id="14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46"/>
    <w:bookmarkStart w:name="z152" w:id="147"/>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47"/>
    <w:bookmarkStart w:name="z153" w:id="148"/>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48"/>
    <w:bookmarkStart w:name="z154" w:id="149"/>
    <w:p>
      <w:pPr>
        <w:spacing w:after="0"/>
        <w:ind w:left="0"/>
        <w:jc w:val="both"/>
      </w:pPr>
      <w:r>
        <w:rPr>
          <w:rFonts w:ascii="Times New Roman"/>
          <w:b w:val="false"/>
          <w:i w:val="false"/>
          <w:color w:val="000000"/>
          <w:sz w:val="28"/>
        </w:rPr>
        <w:t>
      13) банкроттық не тарату рәсіміне жатса.</w:t>
      </w:r>
    </w:p>
    <w:bookmarkEnd w:id="149"/>
    <w:bookmarkStart w:name="z155" w:id="150"/>
    <w:p>
      <w:pPr>
        <w:spacing w:after="0"/>
        <w:ind w:left="0"/>
        <w:jc w:val="both"/>
      </w:pPr>
      <w:r>
        <w:rPr>
          <w:rFonts w:ascii="Times New Roman"/>
          <w:b w:val="false"/>
          <w:i w:val="false"/>
          <w:color w:val="000000"/>
          <w:sz w:val="28"/>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150"/>
    <w:bookmarkStart w:name="z156" w:id="151"/>
    <w:p>
      <w:pPr>
        <w:spacing w:after="0"/>
        <w:ind w:left="0"/>
        <w:jc w:val="both"/>
      </w:pPr>
      <w:r>
        <w:rPr>
          <w:rFonts w:ascii="Times New Roman"/>
          <w:b w:val="false"/>
          <w:i w:val="false"/>
          <w:color w:val="000000"/>
          <w:sz w:val="28"/>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51"/>
    <w:bookmarkStart w:name="z157" w:id="152"/>
    <w:p>
      <w:pPr>
        <w:spacing w:after="0"/>
        <w:ind w:left="0"/>
        <w:jc w:val="both"/>
      </w:pPr>
      <w:r>
        <w:rPr>
          <w:rFonts w:ascii="Times New Roman"/>
          <w:b w:val="false"/>
          <w:i w:val="false"/>
          <w:color w:val="000000"/>
          <w:sz w:val="28"/>
        </w:rPr>
        <w:t>
      41. Конкурсқа қатысуға өтінім берудің соңғы мерзімі өткеннен кейін оны қайтарып алуға жол берілмейді.</w:t>
      </w:r>
    </w:p>
    <w:bookmarkEnd w:id="152"/>
    <w:bookmarkStart w:name="z158" w:id="153"/>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53"/>
    <w:bookmarkStart w:name="z159" w:id="154"/>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54"/>
    <w:bookmarkStart w:name="z160" w:id="15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155"/>
    <w:bookmarkStart w:name="z161" w:id="156"/>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bookmarkEnd w:id="156"/>
    <w:bookmarkStart w:name="z162" w:id="15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157"/>
    <w:bookmarkStart w:name="z163" w:id="158"/>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bookmarkEnd w:id="158"/>
    <w:bookmarkStart w:name="z164" w:id="159"/>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159"/>
    <w:bookmarkStart w:name="z165" w:id="160"/>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160"/>
    <w:bookmarkStart w:name="z166" w:id="161"/>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161"/>
    <w:bookmarkStart w:name="z167" w:id="162"/>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162"/>
    <w:bookmarkStart w:name="z168" w:id="163"/>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163"/>
    <w:bookmarkStart w:name="z169" w:id="164"/>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164"/>
    <w:bookmarkStart w:name="z170" w:id="165"/>
    <w:p>
      <w:pPr>
        <w:spacing w:after="0"/>
        <w:ind w:left="0"/>
        <w:jc w:val="both"/>
      </w:pPr>
      <w:r>
        <w:rPr>
          <w:rFonts w:ascii="Times New Roman"/>
          <w:b w:val="false"/>
          <w:i w:val="false"/>
          <w:color w:val="000000"/>
          <w:sz w:val="28"/>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bookmarkEnd w:id="165"/>
    <w:bookmarkStart w:name="z171" w:id="166"/>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66"/>
    <w:bookmarkStart w:name="z172" w:id="167"/>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67"/>
    <w:bookmarkStart w:name="z173" w:id="168"/>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168"/>
    <w:bookmarkStart w:name="z174" w:id="169"/>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69"/>
    <w:bookmarkStart w:name="z175" w:id="170"/>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170"/>
    <w:bookmarkStart w:name="z176" w:id="171"/>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71"/>
    <w:bookmarkStart w:name="z177" w:id="172"/>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72"/>
    <w:bookmarkStart w:name="z178" w:id="173"/>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73"/>
    <w:bookmarkStart w:name="z179" w:id="174"/>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4"/>
    <w:bookmarkStart w:name="z180" w:id="175"/>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75"/>
    <w:bookmarkStart w:name="z181" w:id="176"/>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76"/>
    <w:bookmarkStart w:name="z182" w:id="177"/>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77"/>
    <w:bookmarkStart w:name="z183" w:id="178"/>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178"/>
    <w:bookmarkStart w:name="z184" w:id="179"/>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79"/>
    <w:bookmarkStart w:name="z185" w:id="180"/>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0"/>
    <w:bookmarkStart w:name="z186" w:id="181"/>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81"/>
    <w:bookmarkStart w:name="z187" w:id="182"/>
    <w:p>
      <w:pPr>
        <w:spacing w:after="0"/>
        <w:ind w:left="0"/>
        <w:jc w:val="both"/>
      </w:pPr>
      <w:r>
        <w:rPr>
          <w:rFonts w:ascii="Times New Roman"/>
          <w:b w:val="false"/>
          <w:i w:val="false"/>
          <w:color w:val="000000"/>
          <w:sz w:val="28"/>
        </w:rPr>
        <w:t>
      2) өлшемшарттарды қолданады және есептейді;</w:t>
      </w:r>
    </w:p>
    <w:bookmarkEnd w:id="182"/>
    <w:bookmarkStart w:name="z188" w:id="183"/>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183"/>
    <w:bookmarkStart w:name="z189" w:id="184"/>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4"/>
    <w:bookmarkStart w:name="z190" w:id="185"/>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185"/>
    <w:bookmarkStart w:name="z191" w:id="186"/>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186"/>
    <w:bookmarkStart w:name="z192" w:id="187"/>
    <w:p>
      <w:pPr>
        <w:spacing w:after="0"/>
        <w:ind w:left="0"/>
        <w:jc w:val="both"/>
      </w:pPr>
      <w:r>
        <w:rPr>
          <w:rFonts w:ascii="Times New Roman"/>
          <w:b w:val="false"/>
          <w:i w:val="false"/>
          <w:color w:val="000000"/>
          <w:sz w:val="28"/>
        </w:rPr>
        <w:t>
      56. Конкурс қорытындылары туралы хаттама:</w:t>
      </w:r>
    </w:p>
    <w:bookmarkEnd w:id="187"/>
    <w:bookmarkStart w:name="z193" w:id="18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конкурстық комиссияның сауалдары туралы;</w:t>
      </w:r>
    </w:p>
    <w:bookmarkEnd w:id="188"/>
    <w:bookmarkStart w:name="z194" w:id="189"/>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89"/>
    <w:bookmarkStart w:name="z195" w:id="190"/>
    <w:p>
      <w:pPr>
        <w:spacing w:after="0"/>
        <w:ind w:left="0"/>
        <w:jc w:val="both"/>
      </w:pPr>
      <w:r>
        <w:rPr>
          <w:rFonts w:ascii="Times New Roman"/>
          <w:b w:val="false"/>
          <w:i w:val="false"/>
          <w:color w:val="000000"/>
          <w:sz w:val="28"/>
        </w:rPr>
        <w:t>
      3) конкурстық комиссияның өлшемшарттарды қолдануы;</w:t>
      </w:r>
    </w:p>
    <w:bookmarkEnd w:id="190"/>
    <w:bookmarkStart w:name="z196" w:id="191"/>
    <w:p>
      <w:pPr>
        <w:spacing w:after="0"/>
        <w:ind w:left="0"/>
        <w:jc w:val="both"/>
      </w:pPr>
      <w:r>
        <w:rPr>
          <w:rFonts w:ascii="Times New Roman"/>
          <w:b w:val="false"/>
          <w:i w:val="false"/>
          <w:color w:val="000000"/>
          <w:sz w:val="28"/>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bookmarkEnd w:id="191"/>
    <w:bookmarkStart w:name="z197" w:id="192"/>
    <w:p>
      <w:pPr>
        <w:spacing w:after="0"/>
        <w:ind w:left="0"/>
        <w:jc w:val="both"/>
      </w:pPr>
      <w:r>
        <w:rPr>
          <w:rFonts w:ascii="Times New Roman"/>
          <w:b w:val="false"/>
          <w:i w:val="false"/>
          <w:color w:val="000000"/>
          <w:sz w:val="28"/>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192"/>
    <w:bookmarkStart w:name="z198" w:id="193"/>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193"/>
    <w:bookmarkStart w:name="z199" w:id="194"/>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194"/>
    <w:bookmarkStart w:name="z200" w:id="195"/>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95"/>
    <w:bookmarkStart w:name="z201" w:id="196"/>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196"/>
    <w:bookmarkStart w:name="z202" w:id="197"/>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197"/>
    <w:bookmarkStart w:name="z203" w:id="198"/>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198"/>
    <w:bookmarkStart w:name="z204" w:id="199"/>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199"/>
    <w:bookmarkStart w:name="z205" w:id="200"/>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200"/>
    <w:bookmarkStart w:name="z206" w:id="201"/>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01"/>
    <w:bookmarkStart w:name="z207" w:id="202"/>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202"/>
    <w:bookmarkStart w:name="z208" w:id="203"/>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203"/>
    <w:bookmarkStart w:name="z209" w:id="204"/>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204"/>
    <w:bookmarkStart w:name="z210" w:id="205"/>
    <w:p>
      <w:pPr>
        <w:spacing w:after="0"/>
        <w:ind w:left="0"/>
        <w:jc w:val="both"/>
      </w:pPr>
      <w:r>
        <w:rPr>
          <w:rFonts w:ascii="Times New Roman"/>
          <w:b w:val="false"/>
          <w:i w:val="false"/>
          <w:color w:val="000000"/>
          <w:sz w:val="28"/>
        </w:rPr>
        <w:t>
      59. Электрондық банктік кепілдік түрінде енгізілген конкурсқа қатысуға өтінімді қамтамасыз етуді ұйымдастырушы мынадай:</w:t>
      </w:r>
    </w:p>
    <w:bookmarkEnd w:id="205"/>
    <w:bookmarkStart w:name="z211" w:id="206"/>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06"/>
    <w:bookmarkStart w:name="z212" w:id="207"/>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07"/>
    <w:bookmarkStart w:name="z213" w:id="208"/>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208"/>
    <w:bookmarkStart w:name="z214" w:id="20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09"/>
    <w:bookmarkStart w:name="z215" w:id="210"/>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10"/>
    <w:bookmarkStart w:name="z216" w:id="211"/>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211"/>
    <w:bookmarkStart w:name="z217" w:id="212"/>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212"/>
    <w:bookmarkStart w:name="z218" w:id="213"/>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213"/>
    <w:bookmarkStart w:name="z219" w:id="214"/>
    <w:p>
      <w:pPr>
        <w:spacing w:after="0"/>
        <w:ind w:left="0"/>
        <w:jc w:val="both"/>
      </w:pPr>
      <w:r>
        <w:rPr>
          <w:rFonts w:ascii="Times New Roman"/>
          <w:b w:val="false"/>
          <w:i w:val="false"/>
          <w:color w:val="000000"/>
          <w:sz w:val="28"/>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214"/>
    <w:bookmarkStart w:name="z220" w:id="215"/>
    <w:p>
      <w:pPr>
        <w:spacing w:after="0"/>
        <w:ind w:left="0"/>
        <w:jc w:val="both"/>
      </w:pPr>
      <w:r>
        <w:rPr>
          <w:rFonts w:ascii="Times New Roman"/>
          <w:b w:val="false"/>
          <w:i w:val="false"/>
          <w:color w:val="000000"/>
          <w:sz w:val="28"/>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215"/>
    <w:bookmarkStart w:name="z221" w:id="216"/>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16"/>
    <w:bookmarkStart w:name="z222" w:id="217"/>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17"/>
    <w:bookmarkStart w:name="z223" w:id="218"/>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218"/>
    <w:bookmarkStart w:name="z224" w:id="219"/>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219"/>
    <w:bookmarkStart w:name="z225" w:id="220"/>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End w:id="220"/>
    <w:bookmarkStart w:name="z226" w:id="221"/>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7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7 жылдағы жұмыс тәжірибесі" өлшемшарты бойынша ең көп балл жинаған конкурсқа қатысушы жеңімпаз болып танылады.</w:t>
      </w:r>
    </w:p>
    <w:bookmarkEnd w:id="221"/>
    <w:bookmarkStart w:name="z227" w:id="222"/>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222"/>
    <w:bookmarkStart w:name="z228" w:id="223"/>
    <w:p>
      <w:pPr>
        <w:spacing w:after="0"/>
        <w:ind w:left="0"/>
        <w:jc w:val="both"/>
      </w:pPr>
      <w:r>
        <w:rPr>
          <w:rFonts w:ascii="Times New Roman"/>
          <w:b w:val="false"/>
          <w:i w:val="false"/>
          <w:color w:val="000000"/>
          <w:sz w:val="28"/>
        </w:rPr>
        <w:t>
      66. Конкурсты ұйымдастырушы:</w:t>
      </w:r>
    </w:p>
    <w:bookmarkEnd w:id="223"/>
    <w:bookmarkStart w:name="z229" w:id="224"/>
    <w:p>
      <w:pPr>
        <w:spacing w:after="0"/>
        <w:ind w:left="0"/>
        <w:jc w:val="both"/>
      </w:pPr>
      <w:r>
        <w:rPr>
          <w:rFonts w:ascii="Times New Roman"/>
          <w:b w:val="false"/>
          <w:i w:val="false"/>
          <w:color w:val="000000"/>
          <w:sz w:val="28"/>
        </w:rPr>
        <w:t>
      1) ұсынылған өтінімдер болмаған;</w:t>
      </w:r>
    </w:p>
    <w:bookmarkEnd w:id="224"/>
    <w:bookmarkStart w:name="z230" w:id="225"/>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25"/>
    <w:bookmarkStart w:name="z231" w:id="226"/>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226"/>
    <w:bookmarkStart w:name="z232" w:id="227"/>
    <w:p>
      <w:pPr>
        <w:spacing w:after="0"/>
        <w:ind w:left="0"/>
        <w:jc w:val="both"/>
      </w:pPr>
      <w:r>
        <w:rPr>
          <w:rFonts w:ascii="Times New Roman"/>
          <w:b w:val="false"/>
          <w:i w:val="false"/>
          <w:color w:val="000000"/>
          <w:sz w:val="28"/>
        </w:rPr>
        <w:t xml:space="preserve">
      67. Конкурс өткізілмеді деп танылған кезде конкурсты ұйымдастырушы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конкурсты қайта өткізу туралы хабарлайды.</w:t>
      </w:r>
    </w:p>
    <w:bookmarkEnd w:id="227"/>
    <w:bookmarkStart w:name="z233" w:id="228"/>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bookmarkEnd w:id="228"/>
    <w:bookmarkStart w:name="z234" w:id="229"/>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29"/>
    <w:bookmarkStart w:name="z235" w:id="230"/>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230"/>
    <w:bookmarkStart w:name="z236" w:id="231"/>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31"/>
    <w:bookmarkStart w:name="z237" w:id="23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232"/>
    <w:bookmarkStart w:name="z238" w:id="23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bookmarkEnd w:id="233"/>
    <w:bookmarkStart w:name="z239" w:id="234"/>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bookmarkEnd w:id="234"/>
    <w:bookmarkStart w:name="z240" w:id="235"/>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End w:id="235"/>
    <w:bookmarkStart w:name="z241" w:id="236"/>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236"/>
    <w:bookmarkStart w:name="z242" w:id="237"/>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237"/>
    <w:bookmarkStart w:name="z243" w:id="238"/>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238"/>
    <w:bookmarkStart w:name="z244" w:id="239"/>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239"/>
    <w:bookmarkStart w:name="z245" w:id="240"/>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240"/>
    <w:bookmarkStart w:name="z246" w:id="241"/>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241"/>
    <w:bookmarkStart w:name="z247" w:id="242"/>
    <w:p>
      <w:pPr>
        <w:spacing w:after="0"/>
        <w:ind w:left="0"/>
        <w:jc w:val="both"/>
      </w:pPr>
      <w:r>
        <w:rPr>
          <w:rFonts w:ascii="Times New Roman"/>
          <w:b w:val="false"/>
          <w:i w:val="false"/>
          <w:color w:val="000000"/>
          <w:sz w:val="28"/>
        </w:rPr>
        <w:t>
      72. Әлеуетті өнім беруші:</w:t>
      </w:r>
    </w:p>
    <w:bookmarkEnd w:id="242"/>
    <w:bookmarkStart w:name="z248" w:id="243"/>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243"/>
    <w:bookmarkStart w:name="z249" w:id="244"/>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244"/>
    <w:bookmarkStart w:name="z250" w:id="245"/>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245"/>
    <w:bookmarkStart w:name="z251" w:id="246"/>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246"/>
    <w:bookmarkStart w:name="z252" w:id="247"/>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247"/>
    <w:bookmarkStart w:name="z253" w:id="248"/>
    <w:p>
      <w:pPr>
        <w:spacing w:after="0"/>
        <w:ind w:left="0"/>
        <w:jc w:val="both"/>
      </w:pPr>
      <w:r>
        <w:rPr>
          <w:rFonts w:ascii="Times New Roman"/>
          <w:b w:val="false"/>
          <w:i w:val="false"/>
          <w:color w:val="000000"/>
          <w:sz w:val="28"/>
        </w:rPr>
        <w:t>
      техникалық тапсырманы ұсынбаса;</w:t>
      </w:r>
    </w:p>
    <w:bookmarkEnd w:id="248"/>
    <w:bookmarkStart w:name="z254" w:id="249"/>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249"/>
    <w:bookmarkStart w:name="z255" w:id="250"/>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250"/>
    <w:bookmarkStart w:name="z256" w:id="251"/>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251"/>
    <w:bookmarkStart w:name="z257" w:id="252"/>
    <w:p>
      <w:pPr>
        <w:spacing w:after="0"/>
        <w:ind w:left="0"/>
        <w:jc w:val="both"/>
      </w:pPr>
      <w:r>
        <w:rPr>
          <w:rFonts w:ascii="Times New Roman"/>
          <w:b w:val="false"/>
          <w:i w:val="false"/>
          <w:color w:val="000000"/>
          <w:sz w:val="28"/>
        </w:rPr>
        <w:t>
      73.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252"/>
    <w:bookmarkStart w:name="z258" w:id="253"/>
    <w:p>
      <w:pPr>
        <w:spacing w:after="0"/>
        <w:ind w:left="0"/>
        <w:jc w:val="both"/>
      </w:pPr>
      <w:r>
        <w:rPr>
          <w:rFonts w:ascii="Times New Roman"/>
          <w:b w:val="false"/>
          <w:i w:val="false"/>
          <w:color w:val="000000"/>
          <w:sz w:val="28"/>
        </w:rPr>
        <w:t xml:space="preserve">
      Әлеуетті өнім берушілердің конкурстық құжаттама жобасына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253"/>
    <w:bookmarkStart w:name="z259" w:id="254"/>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bookmarkEnd w:id="254"/>
    <w:bookmarkStart w:name="z260" w:id="255"/>
    <w:p>
      <w:pPr>
        <w:spacing w:after="0"/>
        <w:ind w:left="0"/>
        <w:jc w:val="both"/>
      </w:pPr>
      <w:r>
        <w:rPr>
          <w:rFonts w:ascii="Times New Roman"/>
          <w:b w:val="false"/>
          <w:i w:val="false"/>
          <w:color w:val="000000"/>
          <w:sz w:val="28"/>
        </w:rPr>
        <w:t>
      74.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255"/>
    <w:bookmarkStart w:name="z261" w:id="256"/>
    <w:p>
      <w:pPr>
        <w:spacing w:after="0"/>
        <w:ind w:left="0"/>
        <w:jc w:val="both"/>
      </w:pPr>
      <w:r>
        <w:rPr>
          <w:rFonts w:ascii="Times New Roman"/>
          <w:b w:val="false"/>
          <w:i w:val="false"/>
          <w:color w:val="000000"/>
          <w:sz w:val="28"/>
        </w:rPr>
        <w:t>
      75.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256"/>
    <w:bookmarkStart w:name="z262" w:id="257"/>
    <w:p>
      <w:pPr>
        <w:spacing w:after="0"/>
        <w:ind w:left="0"/>
        <w:jc w:val="both"/>
      </w:pPr>
      <w:r>
        <w:rPr>
          <w:rFonts w:ascii="Times New Roman"/>
          <w:b w:val="false"/>
          <w:i w:val="false"/>
          <w:color w:val="000000"/>
          <w:sz w:val="28"/>
        </w:rPr>
        <w:t>
      76.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bookmarkEnd w:id="257"/>
    <w:bookmarkStart w:name="z263" w:id="258"/>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bookmarkEnd w:id="258"/>
    <w:bookmarkStart w:name="z264" w:id="259"/>
    <w:p>
      <w:pPr>
        <w:spacing w:after="0"/>
        <w:ind w:left="0"/>
        <w:jc w:val="both"/>
      </w:pPr>
      <w:r>
        <w:rPr>
          <w:rFonts w:ascii="Times New Roman"/>
          <w:b w:val="false"/>
          <w:i w:val="false"/>
          <w:color w:val="000000"/>
          <w:sz w:val="28"/>
        </w:rPr>
        <w:t>
      77. Түскен күннен бастап екі жұмыс күні ішінде шағым оны берген тұлғаға мынадай жағдайларда қараусыз қайтарылады:</w:t>
      </w:r>
    </w:p>
    <w:bookmarkEnd w:id="259"/>
    <w:bookmarkStart w:name="z265" w:id="260"/>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76-тармағында</w:t>
      </w:r>
      <w:r>
        <w:rPr>
          <w:rFonts w:ascii="Times New Roman"/>
          <w:b w:val="false"/>
          <w:i w:val="false"/>
          <w:color w:val="000000"/>
          <w:sz w:val="28"/>
        </w:rPr>
        <w:t xml:space="preserve"> белгіленген нормаларға сәйкес келмесе;</w:t>
      </w:r>
    </w:p>
    <w:bookmarkEnd w:id="260"/>
    <w:bookmarkStart w:name="z266" w:id="261"/>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261"/>
    <w:bookmarkStart w:name="z267" w:id="262"/>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262"/>
    <w:bookmarkStart w:name="z268" w:id="263"/>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263"/>
    <w:bookmarkStart w:name="z269" w:id="264"/>
    <w:p>
      <w:pPr>
        <w:spacing w:after="0"/>
        <w:ind w:left="0"/>
        <w:jc w:val="both"/>
      </w:pPr>
      <w:r>
        <w:rPr>
          <w:rFonts w:ascii="Times New Roman"/>
          <w:b w:val="false"/>
          <w:i w:val="false"/>
          <w:color w:val="000000"/>
          <w:sz w:val="28"/>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bookmarkEnd w:id="264"/>
    <w:bookmarkStart w:name="z270" w:id="265"/>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bookmarkEnd w:id="265"/>
    <w:bookmarkStart w:name="z271" w:id="266"/>
    <w:p>
      <w:pPr>
        <w:spacing w:after="0"/>
        <w:ind w:left="0"/>
        <w:jc w:val="both"/>
      </w:pPr>
      <w:r>
        <w:rPr>
          <w:rFonts w:ascii="Times New Roman"/>
          <w:b w:val="false"/>
          <w:i w:val="false"/>
          <w:color w:val="000000"/>
          <w:sz w:val="28"/>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266"/>
    <w:bookmarkStart w:name="z272" w:id="267"/>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bookmarkEnd w:id="267"/>
    <w:bookmarkStart w:name="z273" w:id="268"/>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bookmarkEnd w:id="268"/>
    <w:bookmarkStart w:name="z274" w:id="269"/>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269"/>
    <w:bookmarkStart w:name="z275" w:id="270"/>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270"/>
    <w:bookmarkStart w:name="z276" w:id="271"/>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271"/>
    <w:bookmarkStart w:name="z277" w:id="272"/>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272"/>
    <w:bookmarkStart w:name="z278" w:id="273"/>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r>
        <w:rPr>
          <w:rFonts w:ascii="Times New Roman"/>
          <w:b w:val="false"/>
          <w:i w:val="false"/>
          <w:color w:val="000000"/>
          <w:sz w:val="28"/>
        </w:rPr>
        <w:t>290-қосымшаға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bookmarkEnd w:id="273"/>
    <w:bookmarkStart w:name="z279" w:id="274"/>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274"/>
    <w:bookmarkStart w:name="z280" w:id="275"/>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75"/>
    <w:bookmarkStart w:name="z281" w:id="276"/>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276"/>
    <w:bookmarkStart w:name="z282" w:id="277"/>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277"/>
    <w:bookmarkStart w:name="z283" w:id="278"/>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78"/>
    <w:bookmarkStart w:name="z284" w:id="279"/>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79"/>
    <w:bookmarkStart w:name="z285" w:id="280"/>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280"/>
    <w:bookmarkStart w:name="z286" w:id="281"/>
    <w:p>
      <w:pPr>
        <w:spacing w:after="0"/>
        <w:ind w:left="0"/>
        <w:jc w:val="both"/>
      </w:pPr>
      <w:r>
        <w:rPr>
          <w:rFonts w:ascii="Times New Roman"/>
          <w:b w:val="false"/>
          <w:i w:val="false"/>
          <w:color w:val="000000"/>
          <w:sz w:val="28"/>
        </w:rPr>
        <w:t>
      91.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281"/>
    <w:bookmarkStart w:name="z287" w:id="282"/>
    <w:p>
      <w:pPr>
        <w:spacing w:after="0"/>
        <w:ind w:left="0"/>
        <w:jc w:val="both"/>
      </w:pPr>
      <w:r>
        <w:rPr>
          <w:rFonts w:ascii="Times New Roman"/>
          <w:b w:val="false"/>
          <w:i w:val="false"/>
          <w:color w:val="000000"/>
          <w:sz w:val="28"/>
        </w:rPr>
        <w:t>
      92.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282"/>
    <w:bookmarkStart w:name="z288" w:id="283"/>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283"/>
    <w:bookmarkStart w:name="z289" w:id="284"/>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біреуін таңдайды:</w:t>
      </w:r>
    </w:p>
    <w:bookmarkEnd w:id="284"/>
    <w:bookmarkStart w:name="z290" w:id="285"/>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285"/>
    <w:bookmarkStart w:name="z291" w:id="286"/>
    <w:p>
      <w:pPr>
        <w:spacing w:after="0"/>
        <w:ind w:left="0"/>
        <w:jc w:val="both"/>
      </w:pPr>
      <w:r>
        <w:rPr>
          <w:rFonts w:ascii="Times New Roman"/>
          <w:b w:val="false"/>
          <w:i w:val="false"/>
          <w:color w:val="000000"/>
          <w:sz w:val="28"/>
        </w:rPr>
        <w:t>
      2) банктік кепілдік.</w:t>
      </w:r>
    </w:p>
    <w:bookmarkEnd w:id="286"/>
    <w:bookmarkStart w:name="z292" w:id="287"/>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287"/>
    <w:bookmarkStart w:name="z293" w:id="288"/>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288"/>
    <w:bookmarkStart w:name="z294" w:id="289"/>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289"/>
    <w:bookmarkStart w:name="z295" w:id="29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290"/>
    <w:bookmarkStart w:name="z296" w:id="291"/>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291"/>
    <w:bookmarkStart w:name="z297" w:id="292"/>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bookmarkEnd w:id="292"/>
    <w:bookmarkStart w:name="z298" w:id="29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293"/>
    <w:bookmarkStart w:name="z299" w:id="294"/>
    <w:p>
      <w:pPr>
        <w:spacing w:after="0"/>
        <w:ind w:left="0"/>
        <w:jc w:val="both"/>
      </w:pPr>
      <w:r>
        <w:rPr>
          <w:rFonts w:ascii="Times New Roman"/>
          <w:b w:val="false"/>
          <w:i w:val="false"/>
          <w:color w:val="000000"/>
          <w:sz w:val="28"/>
        </w:rPr>
        <w:t>
      3) тапсырыс берушінің тауарды қабылдауы;</w:t>
      </w:r>
    </w:p>
    <w:bookmarkEnd w:id="294"/>
    <w:bookmarkStart w:name="z300" w:id="295"/>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295"/>
    <w:bookmarkStart w:name="z301" w:id="296"/>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296"/>
    <w:bookmarkStart w:name="z302" w:id="297"/>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bookmarkEnd w:id="297"/>
    <w:bookmarkStart w:name="z303" w:id="298"/>
    <w:p>
      <w:pPr>
        <w:spacing w:after="0"/>
        <w:ind w:left="0"/>
        <w:jc w:val="both"/>
      </w:pPr>
      <w:r>
        <w:rPr>
          <w:rFonts w:ascii="Times New Roman"/>
          <w:b w:val="false"/>
          <w:i w:val="false"/>
          <w:color w:val="000000"/>
          <w:sz w:val="28"/>
        </w:rPr>
        <w:t>
      1) көрсетілген қызметтер актісін веб-портал арқылы ресімдеу;</w:t>
      </w:r>
    </w:p>
    <w:bookmarkEnd w:id="298"/>
    <w:bookmarkStart w:name="z304" w:id="299"/>
    <w:p>
      <w:pPr>
        <w:spacing w:after="0"/>
        <w:ind w:left="0"/>
        <w:jc w:val="both"/>
      </w:pPr>
      <w:r>
        <w:rPr>
          <w:rFonts w:ascii="Times New Roman"/>
          <w:b w:val="false"/>
          <w:i w:val="false"/>
          <w:color w:val="000000"/>
          <w:sz w:val="28"/>
        </w:rPr>
        <w:t>
      2) көрсетілген қызметтерді тапсыру және қабылдау;</w:t>
      </w:r>
    </w:p>
    <w:bookmarkEnd w:id="299"/>
    <w:bookmarkStart w:name="z305" w:id="300"/>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300"/>
    <w:bookmarkStart w:name="z306" w:id="301"/>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End w:id="301"/>
    <w:bookmarkStart w:name="z307" w:id="302"/>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жібереді.</w:t>
      </w:r>
    </w:p>
    <w:bookmarkEnd w:id="302"/>
    <w:bookmarkStart w:name="z308" w:id="303"/>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303"/>
    <w:bookmarkStart w:name="z309" w:id="304"/>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304"/>
    <w:bookmarkStart w:name="z310" w:id="305"/>
    <w:p>
      <w:pPr>
        <w:spacing w:after="0"/>
        <w:ind w:left="0"/>
        <w:jc w:val="both"/>
      </w:pPr>
      <w:r>
        <w:rPr>
          <w:rFonts w:ascii="Times New Roman"/>
          <w:b w:val="false"/>
          <w:i w:val="false"/>
          <w:color w:val="000000"/>
          <w:sz w:val="28"/>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bookmarkEnd w:id="305"/>
    <w:bookmarkStart w:name="z311" w:id="306"/>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1-параграфында көзделген Тамақтандыруды ұйымдастыру тәртібіне сәйкес өткізіледі.</w:t>
      </w:r>
    </w:p>
    <w:bookmarkEnd w:id="306"/>
    <w:bookmarkStart w:name="z312" w:id="307"/>
    <w:p>
      <w:pPr>
        <w:spacing w:after="0"/>
        <w:ind w:left="0"/>
        <w:jc w:val="both"/>
      </w:pPr>
      <w:r>
        <w:rPr>
          <w:rFonts w:ascii="Times New Roman"/>
          <w:b w:val="false"/>
          <w:i w:val="false"/>
          <w:color w:val="000000"/>
          <w:sz w:val="28"/>
        </w:rPr>
        <w:t xml:space="preserve">
      100. Әлеуетті жекеше әріптестің біліктілік талаптарына сәйкестігін айқындау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тәсілдермен жүзеге асырылады.</w:t>
      </w:r>
    </w:p>
    <w:bookmarkEnd w:id="307"/>
    <w:bookmarkStart w:name="z313" w:id="308"/>
    <w:p>
      <w:pPr>
        <w:spacing w:after="0"/>
        <w:ind w:left="0"/>
        <w:jc w:val="both"/>
      </w:pPr>
      <w:r>
        <w:rPr>
          <w:rFonts w:ascii="Times New Roman"/>
          <w:b w:val="false"/>
          <w:i w:val="false"/>
          <w:color w:val="000000"/>
          <w:sz w:val="28"/>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r>
        <w:rPr>
          <w:rFonts w:ascii="Times New Roman"/>
          <w:b w:val="false"/>
          <w:i w:val="false"/>
          <w:color w:val="000000"/>
          <w:sz w:val="28"/>
        </w:rPr>
        <w:t>69-тармағына</w:t>
      </w:r>
      <w:r>
        <w:rPr>
          <w:rFonts w:ascii="Times New Roman"/>
          <w:b w:val="false"/>
          <w:i w:val="false"/>
          <w:color w:val="000000"/>
          <w:sz w:val="28"/>
        </w:rPr>
        <w:t xml:space="preserve"> сәйкес тамақтандыруды ұйымдастыру бойынша қызметтер көрсететін өнім берушіні тарту туралы шешім қабылдайды.</w:t>
      </w:r>
    </w:p>
    <w:bookmarkEnd w:id="308"/>
    <w:bookmarkStart w:name="z314" w:id="309"/>
    <w:p>
      <w:pPr>
        <w:spacing w:after="0"/>
        <w:ind w:left="0"/>
        <w:jc w:val="both"/>
      </w:pPr>
      <w:r>
        <w:rPr>
          <w:rFonts w:ascii="Times New Roman"/>
          <w:b w:val="false"/>
          <w:i w:val="false"/>
          <w:color w:val="000000"/>
          <w:sz w:val="28"/>
        </w:rPr>
        <w:t xml:space="preserve">
      102. Орта білім беру ұйымдарында білім алушыларды тамақтандыруды ұйымдастыру үшін жағдайларды қамтамасыз ету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309"/>
    <w:bookmarkStart w:name="z315" w:id="310"/>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310"/>
    <w:bookmarkStart w:name="z316" w:id="311"/>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311"/>
    <w:bookmarkStart w:name="z317" w:id="312"/>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312"/>
    <w:bookmarkStart w:name="z318" w:id="313"/>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bookmarkEnd w:id="313"/>
    <w:bookmarkStart w:name="z319" w:id="314"/>
    <w:p>
      <w:pPr>
        <w:spacing w:after="0"/>
        <w:ind w:left="0"/>
        <w:jc w:val="both"/>
      </w:pPr>
      <w:r>
        <w:rPr>
          <w:rFonts w:ascii="Times New Roman"/>
          <w:b w:val="false"/>
          <w:i w:val="false"/>
          <w:color w:val="000000"/>
          <w:sz w:val="28"/>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bookmarkEnd w:id="314"/>
    <w:bookmarkStart w:name="z320" w:id="315"/>
    <w:p>
      <w:pPr>
        <w:spacing w:after="0"/>
        <w:ind w:left="0"/>
        <w:jc w:val="both"/>
      </w:pPr>
      <w:r>
        <w:rPr>
          <w:rFonts w:ascii="Times New Roman"/>
          <w:b w:val="false"/>
          <w:i w:val="false"/>
          <w:color w:val="000000"/>
          <w:sz w:val="28"/>
        </w:rPr>
        <w:t>
      106. Орта білім беру ұйымының басшысы білім беруді басқару органы бекіткен перспективалық мәзірге сәйкес күн сайын тамақтардың алдағы күнге шығуын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315"/>
    <w:bookmarkStart w:name="z321" w:id="316"/>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bookmarkEnd w:id="316"/>
    <w:bookmarkStart w:name="z322" w:id="317"/>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317"/>
    <w:bookmarkStart w:name="z323" w:id="318"/>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318"/>
    <w:bookmarkStart w:name="z324" w:id="319"/>
    <w:p>
      <w:pPr>
        <w:spacing w:after="0"/>
        <w:ind w:left="0"/>
        <w:jc w:val="both"/>
      </w:pPr>
      <w:r>
        <w:rPr>
          <w:rFonts w:ascii="Times New Roman"/>
          <w:b w:val="false"/>
          <w:i w:val="false"/>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тамақпен қамтылған білім алушыларды есепке алуды жүзеге асырады.</w:t>
      </w:r>
    </w:p>
    <w:bookmarkEnd w:id="319"/>
    <w:bookmarkStart w:name="z325" w:id="320"/>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320"/>
    <w:bookmarkStart w:name="z326" w:id="321"/>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321"/>
    <w:bookmarkStart w:name="z327" w:id="322"/>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322"/>
    <w:bookmarkStart w:name="z328" w:id="323"/>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323"/>
    <w:bookmarkStart w:name="z329" w:id="324"/>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324"/>
    <w:bookmarkStart w:name="z330" w:id="325"/>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325"/>
    <w:bookmarkStart w:name="z331" w:id="326"/>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26"/>
    <w:bookmarkStart w:name="z332" w:id="327"/>
    <w:p>
      <w:pPr>
        <w:spacing w:after="0"/>
        <w:ind w:left="0"/>
        <w:jc w:val="both"/>
      </w:pPr>
      <w:r>
        <w:rPr>
          <w:rFonts w:ascii="Times New Roman"/>
          <w:b w:val="false"/>
          <w:i w:val="false"/>
          <w:color w:val="000000"/>
          <w:sz w:val="28"/>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27"/>
    <w:bookmarkStart w:name="z333" w:id="328"/>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bookmarkEnd w:id="328"/>
    <w:bookmarkStart w:name="z334" w:id="329"/>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329"/>
    <w:bookmarkStart w:name="z335" w:id="330"/>
    <w:p>
      <w:pPr>
        <w:spacing w:after="0"/>
        <w:ind w:left="0"/>
        <w:jc w:val="both"/>
      </w:pPr>
      <w:r>
        <w:rPr>
          <w:rFonts w:ascii="Times New Roman"/>
          <w:b w:val="false"/>
          <w:i w:val="false"/>
          <w:color w:val="000000"/>
          <w:sz w:val="28"/>
        </w:rPr>
        <w:t>
      3) конкурстық құжаттаманың жобасын бекіту;</w:t>
      </w:r>
    </w:p>
    <w:bookmarkEnd w:id="330"/>
    <w:bookmarkStart w:name="z336" w:id="331"/>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331"/>
    <w:bookmarkStart w:name="z337" w:id="332"/>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332"/>
    <w:bookmarkStart w:name="z338" w:id="333"/>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33"/>
    <w:bookmarkStart w:name="z339" w:id="334"/>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334"/>
    <w:bookmarkStart w:name="z340" w:id="335"/>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35"/>
    <w:bookmarkStart w:name="z341" w:id="336"/>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36"/>
    <w:bookmarkStart w:name="z342" w:id="337"/>
    <w:p>
      <w:pPr>
        <w:spacing w:after="0"/>
        <w:ind w:left="0"/>
        <w:jc w:val="both"/>
      </w:pPr>
      <w:r>
        <w:rPr>
          <w:rFonts w:ascii="Times New Roman"/>
          <w:b w:val="false"/>
          <w:i w:val="false"/>
          <w:color w:val="000000"/>
          <w:sz w:val="28"/>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337"/>
    <w:bookmarkStart w:name="z343" w:id="338"/>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338"/>
    <w:bookmarkStart w:name="z344" w:id="339"/>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39"/>
    <w:bookmarkStart w:name="z345" w:id="340"/>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bookmarkEnd w:id="340"/>
    <w:bookmarkStart w:name="z346" w:id="341"/>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41"/>
    <w:bookmarkStart w:name="z347" w:id="342"/>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End w:id="342"/>
    <w:bookmarkStart w:name="z348" w:id="343"/>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43"/>
    <w:bookmarkStart w:name="z349" w:id="344"/>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344"/>
    <w:bookmarkStart w:name="z350" w:id="345"/>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45"/>
    <w:bookmarkStart w:name="z351" w:id="346"/>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End w:id="346"/>
    <w:bookmarkStart w:name="z352" w:id="347"/>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47"/>
    <w:bookmarkStart w:name="z353" w:id="348"/>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48"/>
    <w:bookmarkStart w:name="z354" w:id="349"/>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49"/>
    <w:bookmarkStart w:name="z355" w:id="350"/>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350"/>
    <w:bookmarkStart w:name="z356" w:id="351"/>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51"/>
    <w:bookmarkStart w:name="z357" w:id="352"/>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52"/>
    <w:bookmarkStart w:name="z358" w:id="35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353"/>
    <w:bookmarkStart w:name="z359" w:id="354"/>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54"/>
    <w:bookmarkStart w:name="z360" w:id="355"/>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355"/>
    <w:bookmarkStart w:name="z361" w:id="356"/>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56"/>
    <w:bookmarkStart w:name="z362" w:id="357"/>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57"/>
    <w:bookmarkStart w:name="z363" w:id="35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358"/>
    <w:bookmarkStart w:name="z364" w:id="359"/>
    <w:p>
      <w:pPr>
        <w:spacing w:after="0"/>
        <w:ind w:left="0"/>
        <w:jc w:val="both"/>
      </w:pPr>
      <w:r>
        <w:rPr>
          <w:rFonts w:ascii="Times New Roman"/>
          <w:b w:val="false"/>
          <w:i w:val="false"/>
          <w:color w:val="000000"/>
          <w:sz w:val="28"/>
        </w:rPr>
        <w:t>
      129. Конкурстық комиссияның хатшысы:</w:t>
      </w:r>
    </w:p>
    <w:bookmarkEnd w:id="359"/>
    <w:bookmarkStart w:name="z365" w:id="360"/>
    <w:p>
      <w:pPr>
        <w:spacing w:after="0"/>
        <w:ind w:left="0"/>
        <w:jc w:val="both"/>
      </w:pPr>
      <w:r>
        <w:rPr>
          <w:rFonts w:ascii="Times New Roman"/>
          <w:b w:val="false"/>
          <w:i w:val="false"/>
          <w:color w:val="000000"/>
          <w:sz w:val="28"/>
        </w:rPr>
        <w:t>
      1) конкурстық құжаттаманың жобасын қалыптастырады және веб-порталға орналастырады;</w:t>
      </w:r>
    </w:p>
    <w:bookmarkEnd w:id="360"/>
    <w:bookmarkStart w:name="z366" w:id="361"/>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361"/>
    <w:bookmarkStart w:name="z367" w:id="362"/>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362"/>
    <w:bookmarkStart w:name="z368" w:id="363"/>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құжаттаманың жобасын әзірлейді және бекітеді, ол мыналарды қамтиды:</w:t>
      </w:r>
    </w:p>
    <w:bookmarkEnd w:id="363"/>
    <w:bookmarkStart w:name="z369" w:id="36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364"/>
    <w:bookmarkStart w:name="z370" w:id="365"/>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құжаттаманың жобасына техникалық тапсырма;</w:t>
      </w:r>
    </w:p>
    <w:bookmarkEnd w:id="365"/>
    <w:bookmarkStart w:name="z371" w:id="366"/>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bookmarkEnd w:id="366"/>
    <w:bookmarkStart w:name="z372" w:id="367"/>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367"/>
    <w:bookmarkStart w:name="z373" w:id="368"/>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bookmarkEnd w:id="368"/>
    <w:bookmarkStart w:name="z374" w:id="369"/>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369"/>
    <w:bookmarkStart w:name="z375" w:id="370"/>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70"/>
    <w:bookmarkStart w:name="z376" w:id="37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71"/>
    <w:bookmarkStart w:name="z377" w:id="372"/>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72"/>
    <w:bookmarkStart w:name="z378" w:id="373"/>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373"/>
    <w:bookmarkStart w:name="z379" w:id="37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374"/>
    <w:bookmarkStart w:name="z380" w:id="375"/>
    <w:p>
      <w:pPr>
        <w:spacing w:after="0"/>
        <w:ind w:left="0"/>
        <w:jc w:val="both"/>
      </w:pPr>
      <w:r>
        <w:rPr>
          <w:rFonts w:ascii="Times New Roman"/>
          <w:b w:val="false"/>
          <w:i w:val="false"/>
          <w:color w:val="000000"/>
          <w:sz w:val="28"/>
        </w:rPr>
        <w:t>
      2) банкроттық не таратылу рәсіміне жатқызылмауы;</w:t>
      </w:r>
    </w:p>
    <w:bookmarkEnd w:id="375"/>
    <w:bookmarkStart w:name="z381" w:id="376"/>
    <w:p>
      <w:pPr>
        <w:spacing w:after="0"/>
        <w:ind w:left="0"/>
        <w:jc w:val="both"/>
      </w:pPr>
      <w:r>
        <w:rPr>
          <w:rFonts w:ascii="Times New Roman"/>
          <w:b w:val="false"/>
          <w:i w:val="false"/>
          <w:color w:val="000000"/>
          <w:sz w:val="28"/>
        </w:rPr>
        <w:t>
      3) материалдық және еңбек ресурстарының болуы.</w:t>
      </w:r>
    </w:p>
    <w:bookmarkEnd w:id="376"/>
    <w:bookmarkStart w:name="z382" w:id="377"/>
    <w:p>
      <w:pPr>
        <w:spacing w:after="0"/>
        <w:ind w:left="0"/>
        <w:jc w:val="both"/>
      </w:pPr>
      <w:r>
        <w:rPr>
          <w:rFonts w:ascii="Times New Roman"/>
          <w:b w:val="false"/>
          <w:i w:val="false"/>
          <w:color w:val="000000"/>
          <w:sz w:val="28"/>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bookmarkEnd w:id="377"/>
    <w:bookmarkStart w:name="z383" w:id="378"/>
    <w:p>
      <w:pPr>
        <w:spacing w:after="0"/>
        <w:ind w:left="0"/>
        <w:jc w:val="both"/>
      </w:pPr>
      <w:r>
        <w:rPr>
          <w:rFonts w:ascii="Times New Roman"/>
          <w:b w:val="false"/>
          <w:i w:val="false"/>
          <w:color w:val="000000"/>
          <w:sz w:val="28"/>
        </w:rPr>
        <w:t xml:space="preserve">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378"/>
    <w:bookmarkStart w:name="z384" w:id="379"/>
    <w:p>
      <w:pPr>
        <w:spacing w:after="0"/>
        <w:ind w:left="0"/>
        <w:jc w:val="both"/>
      </w:pPr>
      <w:r>
        <w:rPr>
          <w:rFonts w:ascii="Times New Roman"/>
          <w:b w:val="false"/>
          <w:i w:val="false"/>
          <w:color w:val="000000"/>
          <w:sz w:val="28"/>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79"/>
    <w:bookmarkStart w:name="z385" w:id="380"/>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bookmarkEnd w:id="380"/>
    <w:bookmarkStart w:name="z386" w:id="38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381"/>
    <w:bookmarkStart w:name="z387" w:id="382"/>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382"/>
    <w:bookmarkStart w:name="z388" w:id="383"/>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83"/>
    <w:bookmarkStart w:name="z389" w:id="384"/>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384"/>
    <w:bookmarkStart w:name="z390" w:id="385"/>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85"/>
    <w:bookmarkStart w:name="z391" w:id="386"/>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386"/>
    <w:bookmarkStart w:name="z392" w:id="38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387"/>
    <w:bookmarkStart w:name="z393" w:id="388"/>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388"/>
    <w:bookmarkStart w:name="z394" w:id="389"/>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389"/>
    <w:bookmarkStart w:name="z395" w:id="390"/>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390"/>
    <w:bookmarkStart w:name="z396" w:id="391"/>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391"/>
    <w:bookmarkStart w:name="z397" w:id="392"/>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392"/>
    <w:bookmarkStart w:name="z398" w:id="393"/>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393"/>
    <w:bookmarkStart w:name="z399" w:id="394"/>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394"/>
    <w:bookmarkStart w:name="z400" w:id="395"/>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395"/>
    <w:bookmarkStart w:name="z401" w:id="396"/>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396"/>
    <w:bookmarkStart w:name="z402" w:id="397"/>
    <w:p>
      <w:pPr>
        <w:spacing w:after="0"/>
        <w:ind w:left="0"/>
        <w:jc w:val="both"/>
      </w:pPr>
      <w:r>
        <w:rPr>
          <w:rFonts w:ascii="Times New Roman"/>
          <w:b w:val="false"/>
          <w:i w:val="false"/>
          <w:color w:val="000000"/>
          <w:sz w:val="28"/>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397"/>
    <w:bookmarkStart w:name="z403" w:id="398"/>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98"/>
    <w:bookmarkStart w:name="z404" w:id="399"/>
    <w:p>
      <w:pPr>
        <w:spacing w:after="0"/>
        <w:ind w:left="0"/>
        <w:jc w:val="both"/>
      </w:pPr>
      <w:r>
        <w:rPr>
          <w:rFonts w:ascii="Times New Roman"/>
          <w:b w:val="false"/>
          <w:i w:val="false"/>
          <w:color w:val="000000"/>
          <w:sz w:val="28"/>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399"/>
    <w:bookmarkStart w:name="z405" w:id="400"/>
    <w:p>
      <w:pPr>
        <w:spacing w:after="0"/>
        <w:ind w:left="0"/>
        <w:jc w:val="both"/>
      </w:pPr>
      <w:r>
        <w:rPr>
          <w:rFonts w:ascii="Times New Roman"/>
          <w:b w:val="false"/>
          <w:i w:val="false"/>
          <w:color w:val="000000"/>
          <w:sz w:val="28"/>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400"/>
    <w:bookmarkStart w:name="z406" w:id="401"/>
    <w:p>
      <w:pPr>
        <w:spacing w:after="0"/>
        <w:ind w:left="0"/>
        <w:jc w:val="both"/>
      </w:pPr>
      <w:r>
        <w:rPr>
          <w:rFonts w:ascii="Times New Roman"/>
          <w:b w:val="false"/>
          <w:i w:val="false"/>
          <w:color w:val="000000"/>
          <w:sz w:val="28"/>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401"/>
    <w:bookmarkStart w:name="z407" w:id="402"/>
    <w:p>
      <w:pPr>
        <w:spacing w:after="0"/>
        <w:ind w:left="0"/>
        <w:jc w:val="both"/>
      </w:pPr>
      <w:r>
        <w:rPr>
          <w:rFonts w:ascii="Times New Roman"/>
          <w:b w:val="false"/>
          <w:i w:val="false"/>
          <w:color w:val="000000"/>
          <w:sz w:val="28"/>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bookmarkEnd w:id="402"/>
    <w:bookmarkStart w:name="z408" w:id="403"/>
    <w:p>
      <w:pPr>
        <w:spacing w:after="0"/>
        <w:ind w:left="0"/>
        <w:jc w:val="both"/>
      </w:pPr>
      <w:r>
        <w:rPr>
          <w:rFonts w:ascii="Times New Roman"/>
          <w:b w:val="false"/>
          <w:i w:val="false"/>
          <w:color w:val="000000"/>
          <w:sz w:val="28"/>
        </w:rPr>
        <w:t>
      143. Әлеуетті өнім берушілер ұсынған конкурсқа қатысуға өтінімдер автоматты түрде веб-порталда тіркеледі.</w:t>
      </w:r>
    </w:p>
    <w:bookmarkEnd w:id="403"/>
    <w:bookmarkStart w:name="z409" w:id="404"/>
    <w:p>
      <w:pPr>
        <w:spacing w:after="0"/>
        <w:ind w:left="0"/>
        <w:jc w:val="both"/>
      </w:pPr>
      <w:r>
        <w:rPr>
          <w:rFonts w:ascii="Times New Roman"/>
          <w:b w:val="false"/>
          <w:i w:val="false"/>
          <w:color w:val="000000"/>
          <w:sz w:val="28"/>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404"/>
    <w:bookmarkStart w:name="z410" w:id="405"/>
    <w:p>
      <w:pPr>
        <w:spacing w:after="0"/>
        <w:ind w:left="0"/>
        <w:jc w:val="both"/>
      </w:pPr>
      <w:r>
        <w:rPr>
          <w:rFonts w:ascii="Times New Roman"/>
          <w:b w:val="false"/>
          <w:i w:val="false"/>
          <w:color w:val="000000"/>
          <w:sz w:val="28"/>
        </w:rPr>
        <w:t>
      145. Әлеуетті өнім беруші конкурсқа, лоттар бойынша бөлінген жағдайда лотқа қатысуға бір ғана өтінім береді.</w:t>
      </w:r>
    </w:p>
    <w:bookmarkEnd w:id="405"/>
    <w:bookmarkStart w:name="z411" w:id="406"/>
    <w:p>
      <w:pPr>
        <w:spacing w:after="0"/>
        <w:ind w:left="0"/>
        <w:jc w:val="both"/>
      </w:pPr>
      <w:r>
        <w:rPr>
          <w:rFonts w:ascii="Times New Roman"/>
          <w:b w:val="false"/>
          <w:i w:val="false"/>
          <w:color w:val="000000"/>
          <w:sz w:val="28"/>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406"/>
    <w:bookmarkStart w:name="z412" w:id="407"/>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407"/>
    <w:bookmarkStart w:name="z413" w:id="40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408"/>
    <w:bookmarkStart w:name="z414" w:id="409"/>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409"/>
    <w:bookmarkStart w:name="z415" w:id="410"/>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bookmarkEnd w:id="410"/>
    <w:bookmarkStart w:name="z416" w:id="411"/>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411"/>
    <w:bookmarkStart w:name="z417" w:id="412"/>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412"/>
    <w:bookmarkStart w:name="z418" w:id="413"/>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413"/>
    <w:bookmarkStart w:name="z419" w:id="414"/>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14"/>
    <w:bookmarkStart w:name="z420" w:id="415"/>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15"/>
    <w:bookmarkStart w:name="z421" w:id="41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16"/>
    <w:bookmarkStart w:name="z422" w:id="417"/>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17"/>
    <w:bookmarkStart w:name="z423" w:id="418"/>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18"/>
    <w:bookmarkStart w:name="z424" w:id="419"/>
    <w:p>
      <w:pPr>
        <w:spacing w:after="0"/>
        <w:ind w:left="0"/>
        <w:jc w:val="both"/>
      </w:pPr>
      <w:r>
        <w:rPr>
          <w:rFonts w:ascii="Times New Roman"/>
          <w:b w:val="false"/>
          <w:i w:val="false"/>
          <w:color w:val="000000"/>
          <w:sz w:val="28"/>
        </w:rPr>
        <w:t>
      13) банкроттық не тарату рәсіміне жатса.</w:t>
      </w:r>
    </w:p>
    <w:bookmarkEnd w:id="419"/>
    <w:bookmarkStart w:name="z425" w:id="420"/>
    <w:p>
      <w:pPr>
        <w:spacing w:after="0"/>
        <w:ind w:left="0"/>
        <w:jc w:val="both"/>
      </w:pPr>
      <w:r>
        <w:rPr>
          <w:rFonts w:ascii="Times New Roman"/>
          <w:b w:val="false"/>
          <w:i w:val="false"/>
          <w:color w:val="000000"/>
          <w:sz w:val="28"/>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420"/>
    <w:bookmarkStart w:name="z426" w:id="421"/>
    <w:p>
      <w:pPr>
        <w:spacing w:after="0"/>
        <w:ind w:left="0"/>
        <w:jc w:val="both"/>
      </w:pPr>
      <w:r>
        <w:rPr>
          <w:rFonts w:ascii="Times New Roman"/>
          <w:b w:val="false"/>
          <w:i w:val="false"/>
          <w:color w:val="000000"/>
          <w:sz w:val="28"/>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421"/>
    <w:bookmarkStart w:name="z427" w:id="422"/>
    <w:p>
      <w:pPr>
        <w:spacing w:after="0"/>
        <w:ind w:left="0"/>
        <w:jc w:val="both"/>
      </w:pPr>
      <w:r>
        <w:rPr>
          <w:rFonts w:ascii="Times New Roman"/>
          <w:b w:val="false"/>
          <w:i w:val="false"/>
          <w:color w:val="000000"/>
          <w:sz w:val="28"/>
        </w:rPr>
        <w:t>
      149. Конкурсқа қатысуға өтінім берудің соңғы мерзімі өткеннен кейін оны қайтарып алуға жол берілмейді.</w:t>
      </w:r>
    </w:p>
    <w:bookmarkEnd w:id="422"/>
    <w:bookmarkStart w:name="z428" w:id="423"/>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23"/>
    <w:bookmarkStart w:name="z429" w:id="424"/>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24"/>
    <w:bookmarkStart w:name="z430" w:id="42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425"/>
    <w:bookmarkStart w:name="z431" w:id="426"/>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bookmarkEnd w:id="426"/>
    <w:bookmarkStart w:name="z432" w:id="42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427"/>
    <w:bookmarkStart w:name="z433" w:id="42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428"/>
    <w:bookmarkStart w:name="z434" w:id="429"/>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29"/>
    <w:bookmarkStart w:name="z435" w:id="430"/>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30"/>
    <w:bookmarkStart w:name="z436" w:id="431"/>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431"/>
    <w:bookmarkStart w:name="z437" w:id="432"/>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32"/>
    <w:bookmarkStart w:name="z438" w:id="433"/>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433"/>
    <w:bookmarkStart w:name="z439" w:id="434"/>
    <w:p>
      <w:pPr>
        <w:spacing w:after="0"/>
        <w:ind w:left="0"/>
        <w:jc w:val="both"/>
      </w:pPr>
      <w:r>
        <w:rPr>
          <w:rFonts w:ascii="Times New Roman"/>
          <w:b w:val="false"/>
          <w:i w:val="false"/>
          <w:color w:val="000000"/>
          <w:sz w:val="28"/>
        </w:rPr>
        <w:t xml:space="preserve">
      156.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34"/>
    <w:bookmarkStart w:name="z440" w:id="435"/>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435"/>
    <w:bookmarkStart w:name="z441" w:id="436"/>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36"/>
    <w:bookmarkStart w:name="z442" w:id="437"/>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37"/>
    <w:bookmarkStart w:name="z443" w:id="43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38"/>
    <w:bookmarkStart w:name="z444" w:id="43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39"/>
    <w:bookmarkStart w:name="z445" w:id="440"/>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440"/>
    <w:bookmarkStart w:name="z446" w:id="441"/>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441"/>
    <w:bookmarkStart w:name="z447" w:id="442"/>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42"/>
    <w:bookmarkStart w:name="z448" w:id="443"/>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43"/>
    <w:bookmarkStart w:name="z449" w:id="444"/>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44"/>
    <w:bookmarkStart w:name="z450" w:id="445"/>
    <w:p>
      <w:pPr>
        <w:spacing w:after="0"/>
        <w:ind w:left="0"/>
        <w:jc w:val="both"/>
      </w:pPr>
      <w:r>
        <w:rPr>
          <w:rFonts w:ascii="Times New Roman"/>
          <w:b w:val="false"/>
          <w:i w:val="false"/>
          <w:color w:val="000000"/>
          <w:sz w:val="28"/>
        </w:rPr>
        <w:t>
      2) өлшемшарттарды қолданады және есептейді;</w:t>
      </w:r>
    </w:p>
    <w:bookmarkEnd w:id="445"/>
    <w:bookmarkStart w:name="z451" w:id="44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446"/>
    <w:bookmarkStart w:name="z452" w:id="447"/>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47"/>
    <w:bookmarkStart w:name="z453" w:id="448"/>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448"/>
    <w:bookmarkStart w:name="z454" w:id="449"/>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449"/>
    <w:bookmarkStart w:name="z455" w:id="450"/>
    <w:p>
      <w:pPr>
        <w:spacing w:after="0"/>
        <w:ind w:left="0"/>
        <w:jc w:val="both"/>
      </w:pPr>
      <w:r>
        <w:rPr>
          <w:rFonts w:ascii="Times New Roman"/>
          <w:b w:val="false"/>
          <w:i w:val="false"/>
          <w:color w:val="000000"/>
          <w:sz w:val="28"/>
        </w:rPr>
        <w:t>
      164. Конкурс қорытындылары туралы хаттама:</w:t>
      </w:r>
    </w:p>
    <w:bookmarkEnd w:id="450"/>
    <w:bookmarkStart w:name="z456" w:id="45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159-тармағына</w:t>
      </w:r>
      <w:r>
        <w:rPr>
          <w:rFonts w:ascii="Times New Roman"/>
          <w:b w:val="false"/>
          <w:i w:val="false"/>
          <w:color w:val="000000"/>
          <w:sz w:val="28"/>
        </w:rPr>
        <w:t xml:space="preserve"> сәйкес конкурстық комиссияның сауалдары туралы;</w:t>
      </w:r>
    </w:p>
    <w:bookmarkEnd w:id="451"/>
    <w:bookmarkStart w:name="z457" w:id="45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52"/>
    <w:bookmarkStart w:name="z458" w:id="45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53"/>
    <w:bookmarkStart w:name="z459" w:id="454"/>
    <w:p>
      <w:pPr>
        <w:spacing w:after="0"/>
        <w:ind w:left="0"/>
        <w:jc w:val="both"/>
      </w:pPr>
      <w:r>
        <w:rPr>
          <w:rFonts w:ascii="Times New Roman"/>
          <w:b w:val="false"/>
          <w:i w:val="false"/>
          <w:color w:val="000000"/>
          <w:sz w:val="28"/>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454"/>
    <w:bookmarkStart w:name="z460" w:id="455"/>
    <w:p>
      <w:pPr>
        <w:spacing w:after="0"/>
        <w:ind w:left="0"/>
        <w:jc w:val="both"/>
      </w:pPr>
      <w:r>
        <w:rPr>
          <w:rFonts w:ascii="Times New Roman"/>
          <w:b w:val="false"/>
          <w:i w:val="false"/>
          <w:color w:val="000000"/>
          <w:sz w:val="28"/>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455"/>
    <w:bookmarkStart w:name="z461" w:id="456"/>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456"/>
    <w:bookmarkStart w:name="z462" w:id="457"/>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457"/>
    <w:bookmarkStart w:name="z463" w:id="458"/>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458"/>
    <w:bookmarkStart w:name="z464" w:id="459"/>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459"/>
    <w:bookmarkStart w:name="z465" w:id="460"/>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460"/>
    <w:bookmarkStart w:name="z466" w:id="461"/>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461"/>
    <w:bookmarkStart w:name="z467" w:id="462"/>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462"/>
    <w:bookmarkStart w:name="z468" w:id="463"/>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463"/>
    <w:bookmarkStart w:name="z469" w:id="464"/>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64"/>
    <w:bookmarkStart w:name="z470" w:id="465"/>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465"/>
    <w:bookmarkStart w:name="z471" w:id="466"/>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466"/>
    <w:bookmarkStart w:name="z472" w:id="467"/>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467"/>
    <w:bookmarkStart w:name="z473" w:id="468"/>
    <w:p>
      <w:pPr>
        <w:spacing w:after="0"/>
        <w:ind w:left="0"/>
        <w:jc w:val="both"/>
      </w:pPr>
      <w:r>
        <w:rPr>
          <w:rFonts w:ascii="Times New Roman"/>
          <w:b w:val="false"/>
          <w:i w:val="false"/>
          <w:color w:val="000000"/>
          <w:sz w:val="28"/>
        </w:rPr>
        <w:t>
      167. Электрондық банктік кепілдік түрінде енгізілген конкурсқа қатысуға өтінімді қамтамасыз етуді ұйымдастырушы мынадай:</w:t>
      </w:r>
    </w:p>
    <w:bookmarkEnd w:id="468"/>
    <w:bookmarkStart w:name="z474" w:id="46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69"/>
    <w:bookmarkStart w:name="z475" w:id="470"/>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70"/>
    <w:bookmarkStart w:name="z476" w:id="471"/>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471"/>
    <w:bookmarkStart w:name="z477" w:id="472"/>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72"/>
    <w:bookmarkStart w:name="z478" w:id="473"/>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73"/>
    <w:bookmarkStart w:name="z479" w:id="47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474"/>
    <w:bookmarkStart w:name="z480" w:id="475"/>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475"/>
    <w:bookmarkStart w:name="z481" w:id="476"/>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476"/>
    <w:bookmarkStart w:name="z482" w:id="477"/>
    <w:p>
      <w:pPr>
        <w:spacing w:after="0"/>
        <w:ind w:left="0"/>
        <w:jc w:val="both"/>
      </w:pPr>
      <w:r>
        <w:rPr>
          <w:rFonts w:ascii="Times New Roman"/>
          <w:b w:val="false"/>
          <w:i w:val="false"/>
          <w:color w:val="000000"/>
          <w:sz w:val="28"/>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477"/>
    <w:bookmarkStart w:name="z483" w:id="478"/>
    <w:p>
      <w:pPr>
        <w:spacing w:after="0"/>
        <w:ind w:left="0"/>
        <w:jc w:val="both"/>
      </w:pPr>
      <w:r>
        <w:rPr>
          <w:rFonts w:ascii="Times New Roman"/>
          <w:b w:val="false"/>
          <w:i w:val="false"/>
          <w:color w:val="000000"/>
          <w:sz w:val="28"/>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478"/>
    <w:bookmarkStart w:name="z484" w:id="479"/>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479"/>
    <w:bookmarkStart w:name="z485" w:id="480"/>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480"/>
    <w:bookmarkStart w:name="z486" w:id="481"/>
    <w:p>
      <w:pPr>
        <w:spacing w:after="0"/>
        <w:ind w:left="0"/>
        <w:jc w:val="both"/>
      </w:pPr>
      <w:r>
        <w:rPr>
          <w:rFonts w:ascii="Times New Roman"/>
          <w:b w:val="false"/>
          <w:i w:val="false"/>
          <w:color w:val="000000"/>
          <w:sz w:val="28"/>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481"/>
    <w:bookmarkStart w:name="z487" w:id="482"/>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482"/>
    <w:bookmarkStart w:name="z488" w:id="483"/>
    <w:p>
      <w:pPr>
        <w:spacing w:after="0"/>
        <w:ind w:left="0"/>
        <w:jc w:val="both"/>
      </w:pPr>
      <w:r>
        <w:rPr>
          <w:rFonts w:ascii="Times New Roman"/>
          <w:b w:val="false"/>
          <w:i w:val="false"/>
          <w:color w:val="000000"/>
          <w:sz w:val="28"/>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bookmarkEnd w:id="483"/>
    <w:bookmarkStart w:name="z489" w:id="484"/>
    <w:p>
      <w:pPr>
        <w:spacing w:after="0"/>
        <w:ind w:left="0"/>
        <w:jc w:val="both"/>
      </w:pPr>
      <w:r>
        <w:rPr>
          <w:rFonts w:ascii="Times New Roman"/>
          <w:b w:val="false"/>
          <w:i w:val="false"/>
          <w:color w:val="000000"/>
          <w:sz w:val="28"/>
        </w:rPr>
        <w:t xml:space="preserve">
      173.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өткен 7 жылдағы жұмыс тәжірибесі" өлшемшарты бойынша ең көп балл жинаған конкурсқа қатысушы жеңімпаз деп танылады.</w:t>
      </w:r>
    </w:p>
    <w:bookmarkEnd w:id="484"/>
    <w:bookmarkStart w:name="z490" w:id="485"/>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485"/>
    <w:bookmarkStart w:name="z491" w:id="486"/>
    <w:p>
      <w:pPr>
        <w:spacing w:after="0"/>
        <w:ind w:left="0"/>
        <w:jc w:val="both"/>
      </w:pPr>
      <w:r>
        <w:rPr>
          <w:rFonts w:ascii="Times New Roman"/>
          <w:b w:val="false"/>
          <w:i w:val="false"/>
          <w:color w:val="000000"/>
          <w:sz w:val="28"/>
        </w:rPr>
        <w:t>
      174. Конкурсты ұйымдастырушы:</w:t>
      </w:r>
    </w:p>
    <w:bookmarkEnd w:id="486"/>
    <w:bookmarkStart w:name="z492" w:id="487"/>
    <w:p>
      <w:pPr>
        <w:spacing w:after="0"/>
        <w:ind w:left="0"/>
        <w:jc w:val="both"/>
      </w:pPr>
      <w:r>
        <w:rPr>
          <w:rFonts w:ascii="Times New Roman"/>
          <w:b w:val="false"/>
          <w:i w:val="false"/>
          <w:color w:val="000000"/>
          <w:sz w:val="28"/>
        </w:rPr>
        <w:t>
      1) ұсынылған өтінімдер болмаған;</w:t>
      </w:r>
    </w:p>
    <w:bookmarkEnd w:id="487"/>
    <w:bookmarkStart w:name="z493" w:id="488"/>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488"/>
    <w:bookmarkStart w:name="z494" w:id="489"/>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489"/>
    <w:bookmarkStart w:name="z495" w:id="490"/>
    <w:p>
      <w:pPr>
        <w:spacing w:after="0"/>
        <w:ind w:left="0"/>
        <w:jc w:val="both"/>
      </w:pPr>
      <w:r>
        <w:rPr>
          <w:rFonts w:ascii="Times New Roman"/>
          <w:b w:val="false"/>
          <w:i w:val="false"/>
          <w:color w:val="000000"/>
          <w:sz w:val="28"/>
        </w:rPr>
        <w:t xml:space="preserve">
      175. Конкурс өткізілмеді деп танылған кезде конкурсты ұйымдастырушы осы Қағидалардың </w:t>
      </w:r>
      <w:r>
        <w:rPr>
          <w:rFonts w:ascii="Times New Roman"/>
          <w:b w:val="false"/>
          <w:i w:val="false"/>
          <w:color w:val="000000"/>
          <w:sz w:val="28"/>
        </w:rPr>
        <w:t>30-тармағына</w:t>
      </w:r>
      <w:r>
        <w:rPr>
          <w:rFonts w:ascii="Times New Roman"/>
          <w:b w:val="false"/>
          <w:i w:val="false"/>
          <w:color w:val="000000"/>
          <w:sz w:val="28"/>
        </w:rPr>
        <w:t xml:space="preserve"> сәйкес конкурсты қайта өткізу туралы хабарлайды.</w:t>
      </w:r>
    </w:p>
    <w:bookmarkEnd w:id="490"/>
    <w:bookmarkStart w:name="z496" w:id="491"/>
    <w:p>
      <w:pPr>
        <w:spacing w:after="0"/>
        <w:ind w:left="0"/>
        <w:jc w:val="both"/>
      </w:pPr>
      <w:r>
        <w:rPr>
          <w:rFonts w:ascii="Times New Roman"/>
          <w:b w:val="false"/>
          <w:i w:val="false"/>
          <w:color w:val="000000"/>
          <w:sz w:val="28"/>
        </w:rPr>
        <w:t>
      Әлеуетті өнім беруші тапсырыс берушінің, ұйымдастырушының, конкурстық комиссияның әрекеттеріне (әрекетсіздігіне), шешімдеріне конкурс қорытындылары туралы хаттама орналастырылған күннен бастап бес жұмыс күнінен кешіктірмей уәкілетті органға шағым жасаған кезде, конкурсты қайта өткізу туралы хабарландыруды орналастыру шағымды қарау мерзімі аяқталғанға дейін тоқтатылады.</w:t>
      </w:r>
    </w:p>
    <w:bookmarkEnd w:id="491"/>
    <w:bookmarkStart w:name="z497" w:id="492"/>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492"/>
    <w:bookmarkStart w:name="z498" w:id="493"/>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493"/>
    <w:bookmarkStart w:name="z499" w:id="494"/>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494"/>
    <w:bookmarkStart w:name="z500" w:id="495"/>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bookmarkEnd w:id="495"/>
    <w:bookmarkStart w:name="z501" w:id="496"/>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bookmarkEnd w:id="496"/>
    <w:bookmarkStart w:name="z502" w:id="497"/>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bookmarkEnd w:id="497"/>
    <w:bookmarkStart w:name="z503" w:id="498"/>
    <w:p>
      <w:pPr>
        <w:spacing w:after="0"/>
        <w:ind w:left="0"/>
        <w:jc w:val="both"/>
      </w:pPr>
      <w:r>
        <w:rPr>
          <w:rFonts w:ascii="Times New Roman"/>
          <w:b w:val="false"/>
          <w:i w:val="false"/>
          <w:color w:val="000000"/>
          <w:sz w:val="28"/>
        </w:rPr>
        <w:t>
      Конкурс қорытындысына, уәкілетті органның шешіміне шағым жасалған жағдайда шарт шағым жасау кезеңіне ұзартылады.</w:t>
      </w:r>
    </w:p>
    <w:bookmarkEnd w:id="498"/>
    <w:bookmarkStart w:name="z504" w:id="499"/>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499"/>
    <w:bookmarkStart w:name="z505" w:id="500"/>
    <w:p>
      <w:pPr>
        <w:spacing w:after="0"/>
        <w:ind w:left="0"/>
        <w:jc w:val="both"/>
      </w:pPr>
      <w:r>
        <w:rPr>
          <w:rFonts w:ascii="Times New Roman"/>
          <w:b w:val="false"/>
          <w:i w:val="false"/>
          <w:color w:val="000000"/>
          <w:sz w:val="28"/>
        </w:rPr>
        <w:t xml:space="preserve">
      179.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500"/>
    <w:bookmarkStart w:name="z506" w:id="501"/>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501"/>
    <w:bookmarkStart w:name="z507" w:id="502"/>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502"/>
    <w:bookmarkStart w:name="z508" w:id="503"/>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503"/>
    <w:bookmarkStart w:name="z509" w:id="504"/>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504"/>
    <w:bookmarkStart w:name="z510" w:id="505"/>
    <w:p>
      <w:pPr>
        <w:spacing w:after="0"/>
        <w:ind w:left="0"/>
        <w:jc w:val="both"/>
      </w:pPr>
      <w:r>
        <w:rPr>
          <w:rFonts w:ascii="Times New Roman"/>
          <w:b w:val="false"/>
          <w:i w:val="false"/>
          <w:color w:val="000000"/>
          <w:sz w:val="28"/>
        </w:rPr>
        <w:t>
      180. Әлеуетті өнім беруші:</w:t>
      </w:r>
    </w:p>
    <w:bookmarkEnd w:id="505"/>
    <w:bookmarkStart w:name="z511" w:id="506"/>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506"/>
    <w:bookmarkStart w:name="z512" w:id="507"/>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507"/>
    <w:bookmarkStart w:name="z513" w:id="508"/>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508"/>
    <w:bookmarkStart w:name="z514" w:id="509"/>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509"/>
    <w:bookmarkStart w:name="z515" w:id="510"/>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510"/>
    <w:bookmarkStart w:name="z516" w:id="511"/>
    <w:p>
      <w:pPr>
        <w:spacing w:after="0"/>
        <w:ind w:left="0"/>
        <w:jc w:val="both"/>
      </w:pPr>
      <w:r>
        <w:rPr>
          <w:rFonts w:ascii="Times New Roman"/>
          <w:b w:val="false"/>
          <w:i w:val="false"/>
          <w:color w:val="000000"/>
          <w:sz w:val="28"/>
        </w:rPr>
        <w:t>
      техникалық тапсырманы ұсынбаса;</w:t>
      </w:r>
    </w:p>
    <w:bookmarkEnd w:id="511"/>
    <w:bookmarkStart w:name="z517" w:id="512"/>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512"/>
    <w:bookmarkStart w:name="z518" w:id="513"/>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513"/>
    <w:bookmarkStart w:name="z519" w:id="514"/>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514"/>
    <w:bookmarkStart w:name="z520" w:id="515"/>
    <w:p>
      <w:pPr>
        <w:spacing w:after="0"/>
        <w:ind w:left="0"/>
        <w:jc w:val="both"/>
      </w:pPr>
      <w:r>
        <w:rPr>
          <w:rFonts w:ascii="Times New Roman"/>
          <w:b w:val="false"/>
          <w:i w:val="false"/>
          <w:color w:val="000000"/>
          <w:sz w:val="28"/>
        </w:rPr>
        <w:t>
      181. Тапсырыс берушінің, ұйымдастырушының, комиссиялардың әрекеттеріне (әрекетсіздігіне), шешімдеріне шағым жасауды, егер олардың әрекеттері (әрекетсіздігі), шешімдері әлеуетті өнім берушінің құқықтары мен заңды мүдделерін бұзса, өнім беруші жүзеге асырады.</w:t>
      </w:r>
    </w:p>
    <w:bookmarkEnd w:id="515"/>
    <w:bookmarkStart w:name="z521" w:id="516"/>
    <w:p>
      <w:pPr>
        <w:spacing w:after="0"/>
        <w:ind w:left="0"/>
        <w:jc w:val="both"/>
      </w:pPr>
      <w:r>
        <w:rPr>
          <w:rFonts w:ascii="Times New Roman"/>
          <w:b w:val="false"/>
          <w:i w:val="false"/>
          <w:color w:val="000000"/>
          <w:sz w:val="28"/>
        </w:rPr>
        <w:t>
      Конкурс қорытындылары туралы хаттама орналастырылған күннен бастап бес жұмыс күнінен кешіктірмей уәкілетті органға шағым жасалған кезде шарт жасасу мерзімі шағымды қарау мерзімі аяқталғанға дейін тоқтатылады. Конкурсқа қатыспаған тұлғалармен шағым жасаған кезде шарт жасасу мерзімі тоқтатылмайды.</w:t>
      </w:r>
    </w:p>
    <w:bookmarkEnd w:id="516"/>
    <w:bookmarkStart w:name="z522" w:id="517"/>
    <w:p>
      <w:pPr>
        <w:spacing w:after="0"/>
        <w:ind w:left="0"/>
        <w:jc w:val="both"/>
      </w:pPr>
      <w:r>
        <w:rPr>
          <w:rFonts w:ascii="Times New Roman"/>
          <w:b w:val="false"/>
          <w:i w:val="false"/>
          <w:color w:val="000000"/>
          <w:sz w:val="28"/>
        </w:rPr>
        <w:t>
      182. Шағым Қазақстан Республикасының мемлекеттік аудит және қаржылық бақылау туралы заңнамасына сәйкес электрондық мемлекеттік аудит, камералдық тексеріс шеңберінде қаралады.</w:t>
      </w:r>
    </w:p>
    <w:bookmarkEnd w:id="517"/>
    <w:bookmarkStart w:name="z523" w:id="518"/>
    <w:p>
      <w:pPr>
        <w:spacing w:after="0"/>
        <w:ind w:left="0"/>
        <w:jc w:val="both"/>
      </w:pPr>
      <w:r>
        <w:rPr>
          <w:rFonts w:ascii="Times New Roman"/>
          <w:b w:val="false"/>
          <w:i w:val="false"/>
          <w:color w:val="000000"/>
          <w:sz w:val="28"/>
        </w:rPr>
        <w:t>
      183. Уәкілетті орган шағым түскен күннен бастап бір жұмыс күнінен кешіктірмей тапсырыс берушіге шарт жасасуды тоқтата тұру туралы хабарлама жібереді.</w:t>
      </w:r>
    </w:p>
    <w:bookmarkEnd w:id="518"/>
    <w:bookmarkStart w:name="z524" w:id="519"/>
    <w:p>
      <w:pPr>
        <w:spacing w:after="0"/>
        <w:ind w:left="0"/>
        <w:jc w:val="both"/>
      </w:pPr>
      <w:r>
        <w:rPr>
          <w:rFonts w:ascii="Times New Roman"/>
          <w:b w:val="false"/>
          <w:i w:val="false"/>
          <w:color w:val="000000"/>
          <w:sz w:val="28"/>
        </w:rPr>
        <w:t>
      184. Уәкілетті органға тапсырыс берушінің, конкурсты ұйымдастырушының, комиссиялардың іс-әрекеттеріне (әрекетсіздігіне), шешімдеріне жасалған шағым іс-әрекетіне (әрекетсіздігіне), шешімдеріне шағым жасалып отырған заңды тұлғаның атауын, орналасқан жерін, шағым берген тұлғаның атауын, орналасқан жерін, конкурс туралы мәліметтерді, тапсырыс берушінің, конкурсты ұйымдастырушының, комиссиялардың шағым жасалған іс-әрекеттерін (әрекетсіздігін), шешімдерін қамтиды. Шағымға шағым берген адамның дәлелдерін растайтын құжаттар қоса беріледі.</w:t>
      </w:r>
    </w:p>
    <w:bookmarkEnd w:id="519"/>
    <w:bookmarkStart w:name="z525" w:id="520"/>
    <w:p>
      <w:pPr>
        <w:spacing w:after="0"/>
        <w:ind w:left="0"/>
        <w:jc w:val="both"/>
      </w:pPr>
      <w:r>
        <w:rPr>
          <w:rFonts w:ascii="Times New Roman"/>
          <w:b w:val="false"/>
          <w:i w:val="false"/>
          <w:color w:val="000000"/>
          <w:sz w:val="28"/>
        </w:rPr>
        <w:t>
      Шағымға оны беруші тұлға немесе оның өкілі қол қояды. Өкіл берген шағымға сенімхат немесе өкілдің өкілеттігін куәландыратын өзге де құжат қоса беріледі.</w:t>
      </w:r>
    </w:p>
    <w:bookmarkEnd w:id="520"/>
    <w:bookmarkStart w:name="z526" w:id="521"/>
    <w:p>
      <w:pPr>
        <w:spacing w:after="0"/>
        <w:ind w:left="0"/>
        <w:jc w:val="both"/>
      </w:pPr>
      <w:r>
        <w:rPr>
          <w:rFonts w:ascii="Times New Roman"/>
          <w:b w:val="false"/>
          <w:i w:val="false"/>
          <w:color w:val="000000"/>
          <w:sz w:val="28"/>
        </w:rPr>
        <w:t>
      185. Түскен күннен бастап екі жұмыс күні ішінде шағым оны берген тұлғаға мынадай жағдайларда қараусыз қайтарылады:</w:t>
      </w:r>
    </w:p>
    <w:bookmarkEnd w:id="521"/>
    <w:bookmarkStart w:name="z527" w:id="522"/>
    <w:p>
      <w:pPr>
        <w:spacing w:after="0"/>
        <w:ind w:left="0"/>
        <w:jc w:val="both"/>
      </w:pPr>
      <w:r>
        <w:rPr>
          <w:rFonts w:ascii="Times New Roman"/>
          <w:b w:val="false"/>
          <w:i w:val="false"/>
          <w:color w:val="000000"/>
          <w:sz w:val="28"/>
        </w:rPr>
        <w:t xml:space="preserve">
      1) шағым осы Қағидалардың </w:t>
      </w:r>
      <w:r>
        <w:rPr>
          <w:rFonts w:ascii="Times New Roman"/>
          <w:b w:val="false"/>
          <w:i w:val="false"/>
          <w:color w:val="000000"/>
          <w:sz w:val="28"/>
        </w:rPr>
        <w:t>184-тармағында</w:t>
      </w:r>
      <w:r>
        <w:rPr>
          <w:rFonts w:ascii="Times New Roman"/>
          <w:b w:val="false"/>
          <w:i w:val="false"/>
          <w:color w:val="000000"/>
          <w:sz w:val="28"/>
        </w:rPr>
        <w:t xml:space="preserve"> белгіленген нормаларға сәйкес келмесе;</w:t>
      </w:r>
    </w:p>
    <w:bookmarkEnd w:id="522"/>
    <w:bookmarkStart w:name="z528" w:id="523"/>
    <w:p>
      <w:pPr>
        <w:spacing w:after="0"/>
        <w:ind w:left="0"/>
        <w:jc w:val="both"/>
      </w:pPr>
      <w:r>
        <w:rPr>
          <w:rFonts w:ascii="Times New Roman"/>
          <w:b w:val="false"/>
          <w:i w:val="false"/>
          <w:color w:val="000000"/>
          <w:sz w:val="28"/>
        </w:rPr>
        <w:t>
      2) шағымға қол қойылмаса не оған қол қоюға өкілеттігі жоқ тұлға қол қойса.</w:t>
      </w:r>
    </w:p>
    <w:bookmarkEnd w:id="523"/>
    <w:bookmarkStart w:name="z529" w:id="524"/>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bookmarkEnd w:id="524"/>
    <w:bookmarkStart w:name="z530" w:id="525"/>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25"/>
    <w:bookmarkStart w:name="z531" w:id="526"/>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526"/>
    <w:bookmarkStart w:name="z532" w:id="52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bookmarkEnd w:id="527"/>
    <w:bookmarkStart w:name="z533" w:id="528"/>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End w:id="528"/>
    <w:bookmarkStart w:name="z534" w:id="529"/>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bookmarkEnd w:id="529"/>
    <w:bookmarkStart w:name="z535" w:id="530"/>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bookmarkEnd w:id="530"/>
    <w:bookmarkStart w:name="z536" w:id="531"/>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531"/>
    <w:bookmarkStart w:name="z537" w:id="532"/>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532"/>
    <w:bookmarkStart w:name="z538" w:id="533"/>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533"/>
    <w:bookmarkStart w:name="z539" w:id="534"/>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534"/>
    <w:bookmarkStart w:name="z540" w:id="535"/>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35"/>
    <w:bookmarkStart w:name="z541" w:id="536"/>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536"/>
    <w:bookmarkStart w:name="z542" w:id="537"/>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bookmarkEnd w:id="537"/>
    <w:bookmarkStart w:name="z543" w:id="538"/>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38"/>
    <w:bookmarkStart w:name="z544" w:id="539"/>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39"/>
    <w:bookmarkStart w:name="z545" w:id="540"/>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540"/>
    <w:bookmarkStart w:name="z546" w:id="541"/>
    <w:p>
      <w:pPr>
        <w:spacing w:after="0"/>
        <w:ind w:left="0"/>
        <w:jc w:val="both"/>
      </w:pPr>
      <w:r>
        <w:rPr>
          <w:rFonts w:ascii="Times New Roman"/>
          <w:b w:val="false"/>
          <w:i w:val="false"/>
          <w:color w:val="000000"/>
          <w:sz w:val="28"/>
        </w:rPr>
        <w:t>
      197. Қаржы органдары осы Қағидаларды бұза отырып қабылданған ұйымдастырушының және конкурстық комиссияның шешімдерін жою туралы не шарт жасалғанға дейін, оның ішінде ұйымдастырушының уәкілетті органның осындай шешіміне шағымдануы кезеңінде конкурстың күшін жою туралы шешім шығарған кезде, шарт жасалмайды.</w:t>
      </w:r>
    </w:p>
    <w:bookmarkEnd w:id="541"/>
    <w:bookmarkStart w:name="z547" w:id="542"/>
    <w:p>
      <w:pPr>
        <w:spacing w:after="0"/>
        <w:ind w:left="0"/>
        <w:jc w:val="both"/>
      </w:pPr>
      <w:r>
        <w:rPr>
          <w:rFonts w:ascii="Times New Roman"/>
          <w:b w:val="false"/>
          <w:i w:val="false"/>
          <w:color w:val="000000"/>
          <w:sz w:val="28"/>
        </w:rPr>
        <w:t>
      198. Уәкілетті орган ұйымдастырушының және конкурстық комиссияның не конкурстың (лоттың) шешімдерінің күшін жойған жағдайда, конкурсты ұйымдастырушы уәкілетті органның шешімін алған күннен бастап 3 жұмыс күні ішінде оны веб-порталға орналастырады. Уәкілетті органның шешімі орналастырылған күннен бастап 3 жұмыс күні ішінде конкурсты ұйымдастырушы конкурс қорытындыларын қайта қарауды жүзеге асырады немесе конкурс туралы хабарландыруды веб-порталға орналастырады.</w:t>
      </w:r>
    </w:p>
    <w:bookmarkEnd w:id="542"/>
    <w:bookmarkStart w:name="z548" w:id="543"/>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543"/>
    <w:bookmarkStart w:name="z549" w:id="544"/>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біреуін таңдайды:</w:t>
      </w:r>
    </w:p>
    <w:bookmarkEnd w:id="544"/>
    <w:bookmarkStart w:name="z550" w:id="545"/>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45"/>
    <w:bookmarkStart w:name="z551" w:id="546"/>
    <w:p>
      <w:pPr>
        <w:spacing w:after="0"/>
        <w:ind w:left="0"/>
        <w:jc w:val="both"/>
      </w:pPr>
      <w:r>
        <w:rPr>
          <w:rFonts w:ascii="Times New Roman"/>
          <w:b w:val="false"/>
          <w:i w:val="false"/>
          <w:color w:val="000000"/>
          <w:sz w:val="28"/>
        </w:rPr>
        <w:t>
      2) банктік кепілдік.</w:t>
      </w:r>
    </w:p>
    <w:bookmarkEnd w:id="546"/>
    <w:bookmarkStart w:name="z552" w:id="547"/>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547"/>
    <w:bookmarkStart w:name="z553" w:id="548"/>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548"/>
    <w:bookmarkStart w:name="z554" w:id="549"/>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549"/>
    <w:bookmarkStart w:name="z555" w:id="550"/>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550"/>
    <w:bookmarkStart w:name="z556" w:id="551"/>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551"/>
    <w:bookmarkStart w:name="z557" w:id="552"/>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жеткізуі;</w:t>
      </w:r>
    </w:p>
    <w:bookmarkEnd w:id="552"/>
    <w:bookmarkStart w:name="z558" w:id="553"/>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553"/>
    <w:bookmarkStart w:name="z559" w:id="554"/>
    <w:p>
      <w:pPr>
        <w:spacing w:after="0"/>
        <w:ind w:left="0"/>
        <w:jc w:val="both"/>
      </w:pPr>
      <w:r>
        <w:rPr>
          <w:rFonts w:ascii="Times New Roman"/>
          <w:b w:val="false"/>
          <w:i w:val="false"/>
          <w:color w:val="000000"/>
          <w:sz w:val="28"/>
        </w:rPr>
        <w:t>
      3) тапсырыс берушінің тауарды қабылдауы;</w:t>
      </w:r>
    </w:p>
    <w:bookmarkEnd w:id="554"/>
    <w:bookmarkStart w:name="z560" w:id="555"/>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555"/>
    <w:bookmarkStart w:name="z561" w:id="556"/>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556"/>
    <w:bookmarkStart w:name="z562" w:id="557"/>
    <w:p>
      <w:pPr>
        <w:spacing w:after="0"/>
        <w:ind w:left="0"/>
        <w:jc w:val="both"/>
      </w:pPr>
      <w:r>
        <w:rPr>
          <w:rFonts w:ascii="Times New Roman"/>
          <w:b w:val="false"/>
          <w:i w:val="false"/>
          <w:color w:val="000000"/>
          <w:sz w:val="28"/>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557"/>
    <w:bookmarkStart w:name="z563" w:id="558"/>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5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w:t>
            </w:r>
            <w:r>
              <w:br/>
            </w:r>
            <w:r>
              <w:rPr>
                <w:rFonts w:ascii="Times New Roman"/>
                <w:b w:val="false"/>
                <w:i w:val="false"/>
                <w:color w:val="000000"/>
                <w:sz w:val="20"/>
              </w:rPr>
              <w:t xml:space="preserve">беру ұйымдарында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567" w:id="559"/>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559"/>
    <w:bookmarkStart w:name="z568" w:id="560"/>
    <w:p>
      <w:pPr>
        <w:spacing w:after="0"/>
        <w:ind w:left="0"/>
        <w:jc w:val="both"/>
      </w:pPr>
      <w:r>
        <w:rPr>
          <w:rFonts w:ascii="Times New Roman"/>
          <w:b w:val="false"/>
          <w:i w:val="false"/>
          <w:color w:val="000000"/>
          <w:sz w:val="28"/>
        </w:rPr>
        <w:t>
      Тапсырыс берушінің атауы (қазақ тілінде) ________</w:t>
      </w:r>
    </w:p>
    <w:bookmarkEnd w:id="560"/>
    <w:bookmarkStart w:name="z569" w:id="561"/>
    <w:p>
      <w:pPr>
        <w:spacing w:after="0"/>
        <w:ind w:left="0"/>
        <w:jc w:val="both"/>
      </w:pPr>
      <w:r>
        <w:rPr>
          <w:rFonts w:ascii="Times New Roman"/>
          <w:b w:val="false"/>
          <w:i w:val="false"/>
          <w:color w:val="000000"/>
          <w:sz w:val="28"/>
        </w:rPr>
        <w:t>
      Тапсырыс берушінің атауы (орыс тілінде) ________</w:t>
      </w:r>
    </w:p>
    <w:bookmarkEnd w:id="561"/>
    <w:bookmarkStart w:name="z570" w:id="562"/>
    <w:p>
      <w:pPr>
        <w:spacing w:after="0"/>
        <w:ind w:left="0"/>
        <w:jc w:val="both"/>
      </w:pPr>
      <w:r>
        <w:rPr>
          <w:rFonts w:ascii="Times New Roman"/>
          <w:b w:val="false"/>
          <w:i w:val="false"/>
          <w:color w:val="000000"/>
          <w:sz w:val="28"/>
        </w:rPr>
        <w:t>
      Жалпы мәліметтер</w:t>
      </w:r>
    </w:p>
    <w:bookmarkEnd w:id="5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63"/>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64"/>
    <w:p>
      <w:pPr>
        <w:spacing w:after="0"/>
        <w:ind w:left="0"/>
        <w:jc w:val="both"/>
      </w:pPr>
      <w:r>
        <w:rPr>
          <w:rFonts w:ascii="Times New Roman"/>
          <w:b w:val="false"/>
          <w:i w:val="false"/>
          <w:color w:val="000000"/>
          <w:sz w:val="28"/>
        </w:rPr>
        <w:t>
      Жалпы мәліметтер:</w:t>
      </w:r>
    </w:p>
    <w:bookmarkEnd w:id="564"/>
    <w:bookmarkStart w:name="z573" w:id="565"/>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bookmarkEnd w:id="565"/>
    <w:bookmarkStart w:name="z574" w:id="566"/>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bookmarkEnd w:id="566"/>
    <w:bookmarkStart w:name="z575" w:id="567"/>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bookmarkEnd w:id="567"/>
    <w:bookmarkStart w:name="z576" w:id="568"/>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bookmarkEnd w:id="568"/>
    <w:bookmarkStart w:name="z577" w:id="569"/>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bookmarkEnd w:id="569"/>
    <w:bookmarkStart w:name="z578" w:id="570"/>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bookmarkEnd w:id="570"/>
    <w:bookmarkStart w:name="z579" w:id="571"/>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bookmarkEnd w:id="571"/>
    <w:bookmarkStart w:name="z580" w:id="572"/>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bookmarkEnd w:id="572"/>
    <w:bookmarkStart w:name="z581" w:id="573"/>
    <w:p>
      <w:pPr>
        <w:spacing w:after="0"/>
        <w:ind w:left="0"/>
        <w:jc w:val="both"/>
      </w:pPr>
      <w:r>
        <w:rPr>
          <w:rFonts w:ascii="Times New Roman"/>
          <w:b w:val="false"/>
          <w:i w:val="false"/>
          <w:color w:val="000000"/>
          <w:sz w:val="28"/>
        </w:rPr>
        <w:t>
      Қаржы жылынан асып кетпейтін сатып алу;</w:t>
      </w:r>
    </w:p>
    <w:bookmarkEnd w:id="573"/>
    <w:bookmarkStart w:name="z582" w:id="574"/>
    <w:p>
      <w:pPr>
        <w:spacing w:after="0"/>
        <w:ind w:left="0"/>
        <w:jc w:val="both"/>
      </w:pPr>
      <w:r>
        <w:rPr>
          <w:rFonts w:ascii="Times New Roman"/>
          <w:b w:val="false"/>
          <w:i w:val="false"/>
          <w:color w:val="000000"/>
          <w:sz w:val="28"/>
        </w:rPr>
        <w:t>
      Қаржы жылынан асып кететін сатып алу;</w:t>
      </w:r>
    </w:p>
    <w:bookmarkEnd w:id="574"/>
    <w:bookmarkStart w:name="z583" w:id="575"/>
    <w:p>
      <w:pPr>
        <w:spacing w:after="0"/>
        <w:ind w:left="0"/>
        <w:jc w:val="both"/>
      </w:pPr>
      <w:r>
        <w:rPr>
          <w:rFonts w:ascii="Times New Roman"/>
          <w:b w:val="false"/>
          <w:i w:val="false"/>
          <w:color w:val="000000"/>
          <w:sz w:val="28"/>
        </w:rPr>
        <w:t>
      Шартты үнемдеу есебінен сатып алу;</w:t>
      </w:r>
    </w:p>
    <w:bookmarkEnd w:id="575"/>
    <w:bookmarkStart w:name="z584" w:id="576"/>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bookmarkEnd w:id="576"/>
    <w:bookmarkStart w:name="z585" w:id="577"/>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bookmarkEnd w:id="577"/>
    <w:bookmarkStart w:name="z586" w:id="578"/>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bookmarkEnd w:id="578"/>
    <w:bookmarkStart w:name="z587" w:id="579"/>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bookmarkEnd w:id="579"/>
    <w:bookmarkStart w:name="z588" w:id="580"/>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bookmarkEnd w:id="580"/>
    <w:bookmarkStart w:name="z589" w:id="581"/>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bookmarkEnd w:id="581"/>
    <w:bookmarkStart w:name="z590" w:id="582"/>
    <w:p>
      <w:pPr>
        <w:spacing w:after="0"/>
        <w:ind w:left="0"/>
        <w:jc w:val="both"/>
      </w:pPr>
      <w:r>
        <w:rPr>
          <w:rFonts w:ascii="Times New Roman"/>
          <w:b w:val="false"/>
          <w:i w:val="false"/>
          <w:color w:val="000000"/>
          <w:sz w:val="28"/>
        </w:rPr>
        <w:t>
      демеушілік және қайырымдылық көмек қаражаты есебінен;</w:t>
      </w:r>
    </w:p>
    <w:bookmarkEnd w:id="582"/>
    <w:bookmarkStart w:name="z591" w:id="583"/>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End w:id="583"/>
    <w:bookmarkStart w:name="z592" w:id="584"/>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bookmarkEnd w:id="584"/>
    <w:bookmarkStart w:name="z593" w:id="585"/>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bookmarkEnd w:id="585"/>
    <w:bookmarkStart w:name="z594" w:id="586"/>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bookmarkEnd w:id="586"/>
    <w:bookmarkStart w:name="z595" w:id="587"/>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bookmarkEnd w:id="587"/>
    <w:bookmarkStart w:name="z596" w:id="588"/>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bookmarkEnd w:id="588"/>
    <w:bookmarkStart w:name="z597" w:id="589"/>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bookmarkEnd w:id="589"/>
    <w:bookmarkStart w:name="z598" w:id="590"/>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bookmarkEnd w:id="590"/>
    <w:bookmarkStart w:name="z599" w:id="591"/>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bookmarkEnd w:id="591"/>
    <w:bookmarkStart w:name="z600" w:id="592"/>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bookmarkEnd w:id="592"/>
    <w:bookmarkStart w:name="z601" w:id="593"/>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bookmarkEnd w:id="593"/>
    <w:bookmarkStart w:name="z602" w:id="594"/>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bookmarkEnd w:id="594"/>
    <w:bookmarkStart w:name="z603" w:id="595"/>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bookmarkEnd w:id="595"/>
    <w:bookmarkStart w:name="z604" w:id="596"/>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bookmarkEnd w:id="596"/>
    <w:bookmarkStart w:name="z605" w:id="597"/>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bookmarkEnd w:id="597"/>
    <w:bookmarkStart w:name="z606" w:id="598"/>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bookmarkEnd w:id="598"/>
    <w:bookmarkStart w:name="z607" w:id="599"/>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bookmarkEnd w:id="599"/>
    <w:bookmarkStart w:name="z608" w:id="600"/>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bookmarkEnd w:id="6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w:t>
            </w:r>
            <w:r>
              <w:br/>
            </w:r>
            <w:r>
              <w:rPr>
                <w:rFonts w:ascii="Times New Roman"/>
                <w:b w:val="false"/>
                <w:i w:val="false"/>
                <w:color w:val="000000"/>
                <w:sz w:val="20"/>
              </w:rPr>
              <w:t xml:space="preserve">беруұйымдарында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(ұйымдастырушының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bookmarkStart w:name="z612" w:id="601"/>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601"/>
    <w:bookmarkStart w:name="z613" w:id="602"/>
    <w:p>
      <w:pPr>
        <w:spacing w:after="0"/>
        <w:ind w:left="0"/>
        <w:jc w:val="left"/>
      </w:pPr>
      <w:r>
        <w:rPr>
          <w:rFonts w:ascii="Times New Roman"/>
          <w:b/>
          <w:i w:val="false"/>
          <w:color w:val="000000"/>
        </w:rPr>
        <w:t xml:space="preserve"> _____________________________________________________________ </w:t>
      </w:r>
    </w:p>
    <w:bookmarkEnd w:id="602"/>
    <w:bookmarkStart w:name="z614" w:id="603"/>
    <w:p>
      <w:pPr>
        <w:spacing w:after="0"/>
        <w:ind w:left="0"/>
        <w:jc w:val="left"/>
      </w:pPr>
      <w:r>
        <w:rPr>
          <w:rFonts w:ascii="Times New Roman"/>
          <w:b/>
          <w:i w:val="false"/>
          <w:color w:val="000000"/>
        </w:rPr>
        <w:t xml:space="preserve"> (конкурстың атуын, білім беру ұйымының атауы бар лотты көрсету)</w:t>
      </w:r>
    </w:p>
    <w:bookmarkEnd w:id="603"/>
    <w:bookmarkStart w:name="z615" w:id="604"/>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bookmarkEnd w:id="604"/>
    <w:bookmarkStart w:name="z616" w:id="605"/>
    <w:p>
      <w:pPr>
        <w:spacing w:after="0"/>
        <w:ind w:left="0"/>
        <w:jc w:val="both"/>
      </w:pPr>
      <w:r>
        <w:rPr>
          <w:rFonts w:ascii="Times New Roman"/>
          <w:b w:val="false"/>
          <w:i w:val="false"/>
          <w:color w:val="000000"/>
          <w:sz w:val="28"/>
        </w:rPr>
        <w:t xml:space="preserve">
      көрсетілмейді) _____________________________________________ </w:t>
      </w:r>
    </w:p>
    <w:bookmarkEnd w:id="605"/>
    <w:bookmarkStart w:name="z617" w:id="606"/>
    <w:p>
      <w:pPr>
        <w:spacing w:after="0"/>
        <w:ind w:left="0"/>
        <w:jc w:val="both"/>
      </w:pPr>
      <w:r>
        <w:rPr>
          <w:rFonts w:ascii="Times New Roman"/>
          <w:b w:val="false"/>
          <w:i w:val="false"/>
          <w:color w:val="000000"/>
          <w:sz w:val="28"/>
        </w:rPr>
        <w:t>
      (атауын, орналасқан жерін, БСН, банктік деректемелерін көрсету)</w:t>
      </w:r>
    </w:p>
    <w:bookmarkEnd w:id="606"/>
    <w:bookmarkStart w:name="z618" w:id="607"/>
    <w:p>
      <w:pPr>
        <w:spacing w:after="0"/>
        <w:ind w:left="0"/>
        <w:jc w:val="both"/>
      </w:pPr>
      <w:r>
        <w:rPr>
          <w:rFonts w:ascii="Times New Roman"/>
          <w:b w:val="false"/>
          <w:i w:val="false"/>
          <w:color w:val="000000"/>
          <w:sz w:val="28"/>
        </w:rPr>
        <w:t xml:space="preserve">
      Ұйымдастырушы _________________________________________________ </w:t>
      </w:r>
    </w:p>
    <w:bookmarkEnd w:id="607"/>
    <w:bookmarkStart w:name="z619" w:id="608"/>
    <w:p>
      <w:pPr>
        <w:spacing w:after="0"/>
        <w:ind w:left="0"/>
        <w:jc w:val="both"/>
      </w:pPr>
      <w:r>
        <w:rPr>
          <w:rFonts w:ascii="Times New Roman"/>
          <w:b w:val="false"/>
          <w:i w:val="false"/>
          <w:color w:val="000000"/>
          <w:sz w:val="28"/>
        </w:rPr>
        <w:t>
      (тапсырыс берушінің толық атауын, орналасқан жерін,</w:t>
      </w:r>
    </w:p>
    <w:bookmarkEnd w:id="608"/>
    <w:bookmarkStart w:name="z620" w:id="609"/>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bookmarkEnd w:id="609"/>
    <w:bookmarkStart w:name="z621" w:id="610"/>
    <w:p>
      <w:pPr>
        <w:spacing w:after="0"/>
        <w:ind w:left="0"/>
        <w:jc w:val="both"/>
      </w:pPr>
      <w:r>
        <w:rPr>
          <w:rFonts w:ascii="Times New Roman"/>
          <w:b w:val="false"/>
          <w:i w:val="false"/>
          <w:color w:val="000000"/>
          <w:sz w:val="28"/>
        </w:rPr>
        <w:t>
      Конкурстық комиссияның хатшысы _________________________________</w:t>
      </w:r>
    </w:p>
    <w:bookmarkEnd w:id="610"/>
    <w:bookmarkStart w:name="z622" w:id="611"/>
    <w:p>
      <w:pPr>
        <w:spacing w:after="0"/>
        <w:ind w:left="0"/>
        <w:jc w:val="both"/>
      </w:pPr>
      <w:r>
        <w:rPr>
          <w:rFonts w:ascii="Times New Roman"/>
          <w:b w:val="false"/>
          <w:i w:val="false"/>
          <w:color w:val="000000"/>
          <w:sz w:val="28"/>
        </w:rPr>
        <w:t>
      (Т.А.Ә.(бар болса), лауазымы, телефоны, e-mail көрсетіледі)</w:t>
      </w:r>
    </w:p>
    <w:bookmarkEnd w:id="611"/>
    <w:bookmarkStart w:name="z623" w:id="612"/>
    <w:p>
      <w:pPr>
        <w:spacing w:after="0"/>
        <w:ind w:left="0"/>
        <w:jc w:val="both"/>
      </w:pPr>
      <w:r>
        <w:rPr>
          <w:rFonts w:ascii="Times New Roman"/>
          <w:b w:val="false"/>
          <w:i w:val="false"/>
          <w:color w:val="000000"/>
          <w:sz w:val="28"/>
        </w:rPr>
        <w:t>
      1. Жалпы ережелер</w:t>
      </w:r>
    </w:p>
    <w:bookmarkEnd w:id="612"/>
    <w:bookmarkStart w:name="z624" w:id="613"/>
    <w:p>
      <w:pPr>
        <w:spacing w:after="0"/>
        <w:ind w:left="0"/>
        <w:jc w:val="both"/>
      </w:pPr>
      <w:r>
        <w:rPr>
          <w:rFonts w:ascii="Times New Roman"/>
          <w:b w:val="false"/>
          <w:i w:val="false"/>
          <w:color w:val="000000"/>
          <w:sz w:val="28"/>
        </w:rPr>
        <w:t>
      1. Конкурс өнім берушіні таңдау мақсатында өткізіледі_________________</w:t>
      </w:r>
    </w:p>
    <w:bookmarkEnd w:id="613"/>
    <w:bookmarkStart w:name="z625" w:id="614"/>
    <w:p>
      <w:pPr>
        <w:spacing w:after="0"/>
        <w:ind w:left="0"/>
        <w:jc w:val="both"/>
      </w:pPr>
      <w:r>
        <w:rPr>
          <w:rFonts w:ascii="Times New Roman"/>
          <w:b w:val="false"/>
          <w:i w:val="false"/>
          <w:color w:val="000000"/>
          <w:sz w:val="28"/>
        </w:rPr>
        <w:t>
      (көрсетілетін қызметтер немесе тауарлар атауын көрсету).</w:t>
      </w:r>
    </w:p>
    <w:bookmarkEnd w:id="614"/>
    <w:bookmarkStart w:name="z626" w:id="615"/>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615"/>
    <w:bookmarkStart w:name="z627" w:id="616"/>
    <w:p>
      <w:pPr>
        <w:spacing w:after="0"/>
        <w:ind w:left="0"/>
        <w:jc w:val="both"/>
      </w:pPr>
      <w:r>
        <w:rPr>
          <w:rFonts w:ascii="Times New Roman"/>
          <w:b w:val="false"/>
          <w:i w:val="false"/>
          <w:color w:val="000000"/>
          <w:sz w:val="28"/>
        </w:rPr>
        <w:t>
      3. Осы конкурстық құжаттама мыналарды:</w:t>
      </w:r>
    </w:p>
    <w:bookmarkEnd w:id="616"/>
    <w:bookmarkStart w:name="z628" w:id="617"/>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617"/>
    <w:bookmarkStart w:name="z629" w:id="618"/>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(білім беру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bookmarkEnd w:id="618"/>
    <w:bookmarkStart w:name="z630" w:id="619"/>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bookmarkEnd w:id="619"/>
    <w:bookmarkStart w:name="z631" w:id="620"/>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bookmarkEnd w:id="620"/>
    <w:bookmarkStart w:name="z632" w:id="621"/>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bookmarkEnd w:id="621"/>
    <w:bookmarkStart w:name="z633" w:id="622"/>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шартты қамтиды.</w:t>
      </w:r>
    </w:p>
    <w:bookmarkEnd w:id="622"/>
    <w:bookmarkStart w:name="z634" w:id="623"/>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623"/>
    <w:bookmarkStart w:name="z635" w:id="624"/>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624"/>
    <w:bookmarkStart w:name="z636" w:id="625"/>
    <w:p>
      <w:pPr>
        <w:spacing w:after="0"/>
        <w:ind w:left="0"/>
        <w:jc w:val="both"/>
      </w:pPr>
      <w:r>
        <w:rPr>
          <w:rFonts w:ascii="Times New Roman"/>
          <w:b w:val="false"/>
          <w:i w:val="false"/>
          <w:color w:val="000000"/>
          <w:sz w:val="28"/>
        </w:rPr>
        <w:t>
      2) банктік кепілдік.</w:t>
      </w:r>
    </w:p>
    <w:bookmarkEnd w:id="625"/>
    <w:bookmarkStart w:name="z637" w:id="626"/>
    <w:p>
      <w:pPr>
        <w:spacing w:after="0"/>
        <w:ind w:left="0"/>
        <w:jc w:val="both"/>
      </w:pPr>
      <w:r>
        <w:rPr>
          <w:rFonts w:ascii="Times New Roman"/>
          <w:b w:val="false"/>
          <w:i w:val="false"/>
          <w:color w:val="000000"/>
          <w:sz w:val="28"/>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bookmarkEnd w:id="6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627"/>
    <w:p>
      <w:pPr>
        <w:spacing w:after="0"/>
        <w:ind w:left="0"/>
        <w:jc w:val="left"/>
      </w:pPr>
      <w:r>
        <w:rPr>
          <w:rFonts w:ascii="Times New Roman"/>
          <w:b/>
          <w:i w:val="false"/>
          <w:color w:val="000000"/>
        </w:rPr>
        <w:t xml:space="preserve"> Көрсетілетін қызметті алушылар санатының тізбесі</w:t>
      </w:r>
    </w:p>
    <w:bookmarkEnd w:id="627"/>
    <w:bookmarkStart w:name="z641" w:id="628"/>
    <w:p>
      <w:pPr>
        <w:spacing w:after="0"/>
        <w:ind w:left="0"/>
        <w:jc w:val="left"/>
      </w:pPr>
      <w:r>
        <w:rPr>
          <w:rFonts w:ascii="Times New Roman"/>
          <w:b/>
          <w:i w:val="false"/>
          <w:color w:val="000000"/>
        </w:rPr>
        <w:t xml:space="preserve"> _________________________________________________ бойынша конкурс </w:t>
      </w:r>
    </w:p>
    <w:bookmarkEnd w:id="628"/>
    <w:bookmarkStart w:name="z642" w:id="629"/>
    <w:p>
      <w:pPr>
        <w:spacing w:after="0"/>
        <w:ind w:left="0"/>
        <w:jc w:val="left"/>
      </w:pPr>
      <w:r>
        <w:rPr>
          <w:rFonts w:ascii="Times New Roman"/>
          <w:b/>
          <w:i w:val="false"/>
          <w:color w:val="000000"/>
        </w:rPr>
        <w:t xml:space="preserve"> (конкурсты ұйымдастырушының толық атауын көрсету)</w:t>
      </w:r>
    </w:p>
    <w:bookmarkEnd w:id="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білім беру мекемелерінің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және өзге де санаттағы білім алушылар мен тәрбиеленушілерге қаржылай және материалдық көмек көрсетуге бөлінетін қаражатты қалыптастыру, жұмсау бағыты мен оларды есепке алу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630"/>
    <w:p>
      <w:pPr>
        <w:spacing w:after="0"/>
        <w:ind w:left="0"/>
        <w:jc w:val="both"/>
      </w:pPr>
      <w:r>
        <w:rPr>
          <w:rFonts w:ascii="Times New Roman"/>
          <w:b w:val="false"/>
          <w:i w:val="false"/>
          <w:color w:val="000000"/>
          <w:sz w:val="28"/>
        </w:rPr>
        <w:t xml:space="preserve">
      Ескерту: </w:t>
      </w:r>
    </w:p>
    <w:bookmarkEnd w:id="630"/>
    <w:bookmarkStart w:name="z644" w:id="631"/>
    <w:p>
      <w:pPr>
        <w:spacing w:after="0"/>
        <w:ind w:left="0"/>
        <w:jc w:val="both"/>
      </w:pPr>
      <w:r>
        <w:rPr>
          <w:rFonts w:ascii="Times New Roman"/>
          <w:b w:val="false"/>
          <w:i w:val="false"/>
          <w:color w:val="000000"/>
          <w:sz w:val="28"/>
        </w:rPr>
        <w:t>
      Күні</w:t>
      </w:r>
    </w:p>
    <w:bookmarkEnd w:id="6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7" w:id="632"/>
    <w:p>
      <w:pPr>
        <w:spacing w:after="0"/>
        <w:ind w:left="0"/>
        <w:jc w:val="left"/>
      </w:pPr>
      <w:r>
        <w:rPr>
          <w:rFonts w:ascii="Times New Roman"/>
          <w:b/>
          <w:i w:val="false"/>
          <w:color w:val="000000"/>
        </w:rPr>
        <w:t xml:space="preserve"> Сатып алынатын тауарлардың тізбесі</w:t>
      </w:r>
    </w:p>
    <w:bookmarkEnd w:id="632"/>
    <w:bookmarkStart w:name="z648" w:id="633"/>
    <w:p>
      <w:pPr>
        <w:spacing w:after="0"/>
        <w:ind w:left="0"/>
        <w:jc w:val="left"/>
      </w:pPr>
      <w:r>
        <w:rPr>
          <w:rFonts w:ascii="Times New Roman"/>
          <w:b/>
          <w:i w:val="false"/>
          <w:color w:val="000000"/>
        </w:rPr>
        <w:t xml:space="preserve"> ____________________________________________________ бойынша конкурс </w:t>
      </w:r>
    </w:p>
    <w:bookmarkEnd w:id="633"/>
    <w:bookmarkStart w:name="z649" w:id="634"/>
    <w:p>
      <w:pPr>
        <w:spacing w:after="0"/>
        <w:ind w:left="0"/>
        <w:jc w:val="left"/>
      </w:pPr>
      <w:r>
        <w:rPr>
          <w:rFonts w:ascii="Times New Roman"/>
          <w:b/>
          <w:i w:val="false"/>
          <w:color w:val="000000"/>
        </w:rPr>
        <w:t xml:space="preserve"> (толық атауын көрсету)</w:t>
      </w:r>
    </w:p>
    <w:bookmarkEnd w:id="6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35"/>
    <w:p>
      <w:pPr>
        <w:spacing w:after="0"/>
        <w:ind w:left="0"/>
        <w:jc w:val="both"/>
      </w:pPr>
      <w:r>
        <w:rPr>
          <w:rFonts w:ascii="Times New Roman"/>
          <w:b w:val="false"/>
          <w:i w:val="false"/>
          <w:color w:val="000000"/>
          <w:sz w:val="28"/>
        </w:rPr>
        <w:t>
      кестенің жалғасы</w:t>
      </w:r>
    </w:p>
    <w:bookmarkEnd w:id="6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51" w:id="636"/>
    <w:p>
      <w:pPr>
        <w:spacing w:after="0"/>
        <w:ind w:left="0"/>
        <w:jc w:val="both"/>
      </w:pPr>
      <w:r>
        <w:rPr>
          <w:rFonts w:ascii="Times New Roman"/>
          <w:b w:val="false"/>
          <w:i w:val="false"/>
          <w:color w:val="000000"/>
          <w:sz w:val="28"/>
        </w:rPr>
        <w:t>
      Ескертпе:</w:t>
      </w:r>
    </w:p>
    <w:bookmarkEnd w:id="636"/>
    <w:bookmarkStart w:name="z652" w:id="637"/>
    <w:p>
      <w:pPr>
        <w:spacing w:after="0"/>
        <w:ind w:left="0"/>
        <w:jc w:val="both"/>
      </w:pPr>
      <w:r>
        <w:rPr>
          <w:rFonts w:ascii="Times New Roman"/>
          <w:b w:val="false"/>
          <w:i w:val="false"/>
          <w:color w:val="000000"/>
          <w:sz w:val="28"/>
        </w:rPr>
        <w:t>
      3-тармақ бойынша тауардың атауы:</w:t>
      </w:r>
    </w:p>
    <w:bookmarkEnd w:id="637"/>
    <w:bookmarkStart w:name="z653" w:id="638"/>
    <w:p>
      <w:pPr>
        <w:spacing w:after="0"/>
        <w:ind w:left="0"/>
        <w:jc w:val="both"/>
      </w:pPr>
      <w:r>
        <w:rPr>
          <w:rFonts w:ascii="Times New Roman"/>
          <w:b w:val="false"/>
          <w:i w:val="false"/>
          <w:color w:val="000000"/>
          <w:sz w:val="28"/>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bookmarkEnd w:id="638"/>
    <w:bookmarkStart w:name="z654" w:id="639"/>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639"/>
    <w:bookmarkStart w:name="z655" w:id="640"/>
    <w:p>
      <w:pPr>
        <w:spacing w:after="0"/>
        <w:ind w:left="0"/>
        <w:jc w:val="both"/>
      </w:pPr>
      <w:r>
        <w:rPr>
          <w:rFonts w:ascii="Times New Roman"/>
          <w:b w:val="false"/>
          <w:i w:val="false"/>
          <w:color w:val="000000"/>
          <w:sz w:val="28"/>
        </w:rPr>
        <w:t>
      Күні</w:t>
      </w:r>
    </w:p>
    <w:bookmarkEnd w:id="6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bookmarkStart w:name="z657" w:id="641"/>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6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642"/>
    <w:p>
      <w:pPr>
        <w:spacing w:after="0"/>
        <w:ind w:left="0"/>
        <w:jc w:val="both"/>
      </w:pPr>
      <w:r>
        <w:rPr>
          <w:rFonts w:ascii="Times New Roman"/>
          <w:b w:val="false"/>
          <w:i w:val="false"/>
          <w:color w:val="000000"/>
          <w:sz w:val="28"/>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bookmarkEnd w:id="642"/>
    <w:bookmarkStart w:name="z659" w:id="643"/>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bookmarkEnd w:id="643"/>
    <w:bookmarkStart w:name="z660" w:id="644"/>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bookmarkEnd w:id="644"/>
    <w:bookmarkStart w:name="z661" w:id="645"/>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bookmarkEnd w:id="645"/>
    <w:bookmarkStart w:name="z662" w:id="646"/>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bookmarkEnd w:id="646"/>
    <w:bookmarkStart w:name="z663" w:id="647"/>
    <w:p>
      <w:pPr>
        <w:spacing w:after="0"/>
        <w:ind w:left="0"/>
        <w:jc w:val="both"/>
      </w:pPr>
      <w:r>
        <w:rPr>
          <w:rFonts w:ascii="Times New Roman"/>
          <w:b w:val="false"/>
          <w:i w:val="false"/>
          <w:color w:val="000000"/>
          <w:sz w:val="28"/>
        </w:rPr>
        <w:t xml:space="preserve">
      Қызметті жеткізуші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салық заңнамасы саласындағы нормативтік құқықтық актілерге сәйкес асханада төлемдерді қабылдауды қамтамасыз етеді.</w:t>
      </w:r>
    </w:p>
    <w:bookmarkEnd w:id="647"/>
    <w:bookmarkStart w:name="z664" w:id="648"/>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648"/>
    <w:bookmarkStart w:name="z665" w:id="649"/>
    <w:p>
      <w:pPr>
        <w:spacing w:after="0"/>
        <w:ind w:left="0"/>
        <w:jc w:val="both"/>
      </w:pPr>
      <w:r>
        <w:rPr>
          <w:rFonts w:ascii="Times New Roman"/>
          <w:b w:val="false"/>
          <w:i w:val="false"/>
          <w:color w:val="000000"/>
          <w:sz w:val="28"/>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bookmarkEnd w:id="649"/>
    <w:bookmarkStart w:name="z666" w:id="650"/>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bookmarkEnd w:id="650"/>
    <w:bookmarkStart w:name="z667" w:id="651"/>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bookmarkEnd w:id="651"/>
    <w:bookmarkStart w:name="z668" w:id="652"/>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bookmarkEnd w:id="652"/>
    <w:bookmarkStart w:name="z669" w:id="653"/>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bookmarkEnd w:id="653"/>
    <w:bookmarkStart w:name="z670" w:id="654"/>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bookmarkEnd w:id="654"/>
    <w:bookmarkStart w:name="z671" w:id="655"/>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bookmarkEnd w:id="655"/>
    <w:bookmarkStart w:name="z672" w:id="656"/>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bookmarkEnd w:id="656"/>
    <w:bookmarkStart w:name="z673" w:id="657"/>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bookmarkEnd w:id="657"/>
    <w:bookmarkStart w:name="z674" w:id="658"/>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bookmarkEnd w:id="658"/>
    <w:bookmarkStart w:name="z675" w:id="659"/>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bookmarkEnd w:id="659"/>
    <w:bookmarkStart w:name="z676" w:id="660"/>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bookmarkEnd w:id="660"/>
    <w:bookmarkStart w:name="z677" w:id="661"/>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bookmarkEnd w:id="661"/>
    <w:bookmarkStart w:name="z678" w:id="662"/>
    <w:p>
      <w:pPr>
        <w:spacing w:after="0"/>
        <w:ind w:left="0"/>
        <w:jc w:val="both"/>
      </w:pPr>
      <w:r>
        <w:rPr>
          <w:rFonts w:ascii="Times New Roman"/>
          <w:b w:val="false"/>
          <w:i w:val="false"/>
          <w:color w:val="000000"/>
          <w:sz w:val="28"/>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bookmarkEnd w:id="662"/>
    <w:bookmarkStart w:name="z679" w:id="663"/>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bookmarkEnd w:id="663"/>
    <w:bookmarkStart w:name="z680" w:id="664"/>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bookmarkEnd w:id="664"/>
    <w:bookmarkStart w:name="z681" w:id="665"/>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665"/>
    <w:bookmarkStart w:name="z682" w:id="666"/>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bookmarkEnd w:id="666"/>
    <w:bookmarkStart w:name="z683" w:id="667"/>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bookmarkEnd w:id="667"/>
    <w:bookmarkStart w:name="z684" w:id="668"/>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bookmarkEnd w:id="668"/>
    <w:bookmarkStart w:name="z685" w:id="669"/>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bookmarkEnd w:id="669"/>
    <w:bookmarkStart w:name="z686" w:id="670"/>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bookmarkEnd w:id="670"/>
    <w:bookmarkStart w:name="z687" w:id="671"/>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bookmarkEnd w:id="671"/>
    <w:bookmarkStart w:name="z688" w:id="672"/>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bookmarkEnd w:id="672"/>
    <w:bookmarkStart w:name="z689" w:id="673"/>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bookmarkEnd w:id="673"/>
    <w:bookmarkStart w:name="z690" w:id="674"/>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bookmarkEnd w:id="674"/>
    <w:bookmarkStart w:name="z691" w:id="675"/>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bookmarkEnd w:id="675"/>
    <w:bookmarkStart w:name="z692" w:id="676"/>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bookmarkEnd w:id="676"/>
    <w:bookmarkStart w:name="z693" w:id="677"/>
    <w:p>
      <w:pPr>
        <w:spacing w:after="0"/>
        <w:ind w:left="0"/>
        <w:jc w:val="both"/>
      </w:pPr>
      <w:r>
        <w:rPr>
          <w:rFonts w:ascii="Times New Roman"/>
          <w:b w:val="false"/>
          <w:i w:val="false"/>
          <w:color w:val="000000"/>
          <w:sz w:val="28"/>
        </w:rPr>
        <w:t>
      Ескерту.</w:t>
      </w:r>
    </w:p>
    <w:bookmarkEnd w:id="677"/>
    <w:bookmarkStart w:name="z694" w:id="678"/>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678"/>
    <w:bookmarkStart w:name="z695" w:id="679"/>
    <w:p>
      <w:pPr>
        <w:spacing w:after="0"/>
        <w:ind w:left="0"/>
        <w:jc w:val="both"/>
      </w:pPr>
      <w:r>
        <w:rPr>
          <w:rFonts w:ascii="Times New Roman"/>
          <w:b w:val="false"/>
          <w:i w:val="false"/>
          <w:color w:val="000000"/>
          <w:sz w:val="28"/>
        </w:rPr>
        <w:t>
      Күні</w:t>
      </w:r>
    </w:p>
    <w:bookmarkEnd w:id="6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8" w:id="680"/>
    <w:p>
      <w:pPr>
        <w:spacing w:after="0"/>
        <w:ind w:left="0"/>
        <w:jc w:val="left"/>
      </w:pPr>
      <w:r>
        <w:rPr>
          <w:rFonts w:ascii="Times New Roman"/>
          <w:b/>
          <w:i w:val="false"/>
          <w:color w:val="000000"/>
        </w:rPr>
        <w:t xml:space="preserve"> Конкурсқа қатысуға өтінім (заңды тұлғалар үшін)</w:t>
      </w:r>
    </w:p>
    <w:bookmarkEnd w:id="680"/>
    <w:bookmarkStart w:name="z699" w:id="681"/>
    <w:p>
      <w:pPr>
        <w:spacing w:after="0"/>
        <w:ind w:left="0"/>
        <w:jc w:val="both"/>
      </w:pPr>
      <w:r>
        <w:rPr>
          <w:rFonts w:ascii="Times New Roman"/>
          <w:b w:val="false"/>
          <w:i w:val="false"/>
          <w:color w:val="000000"/>
          <w:sz w:val="28"/>
        </w:rPr>
        <w:t xml:space="preserve">
      Кімге ______________________________________________________ </w:t>
      </w:r>
    </w:p>
    <w:bookmarkEnd w:id="681"/>
    <w:bookmarkStart w:name="z700" w:id="682"/>
    <w:p>
      <w:pPr>
        <w:spacing w:after="0"/>
        <w:ind w:left="0"/>
        <w:jc w:val="both"/>
      </w:pPr>
      <w:r>
        <w:rPr>
          <w:rFonts w:ascii="Times New Roman"/>
          <w:b w:val="false"/>
          <w:i w:val="false"/>
          <w:color w:val="000000"/>
          <w:sz w:val="28"/>
        </w:rPr>
        <w:t>
      (конкурсты ұйымдастырушының атауы)</w:t>
      </w:r>
    </w:p>
    <w:bookmarkEnd w:id="682"/>
    <w:bookmarkStart w:name="z701" w:id="683"/>
    <w:p>
      <w:pPr>
        <w:spacing w:after="0"/>
        <w:ind w:left="0"/>
        <w:jc w:val="both"/>
      </w:pPr>
      <w:r>
        <w:rPr>
          <w:rFonts w:ascii="Times New Roman"/>
          <w:b w:val="false"/>
          <w:i w:val="false"/>
          <w:color w:val="000000"/>
          <w:sz w:val="28"/>
        </w:rPr>
        <w:t xml:space="preserve">
      Кімнен _____________________________________________________ </w:t>
      </w:r>
    </w:p>
    <w:bookmarkEnd w:id="683"/>
    <w:bookmarkStart w:name="z702" w:id="684"/>
    <w:p>
      <w:pPr>
        <w:spacing w:after="0"/>
        <w:ind w:left="0"/>
        <w:jc w:val="both"/>
      </w:pPr>
      <w:r>
        <w:rPr>
          <w:rFonts w:ascii="Times New Roman"/>
          <w:b w:val="false"/>
          <w:i w:val="false"/>
          <w:color w:val="000000"/>
          <w:sz w:val="28"/>
        </w:rPr>
        <w:t>
      (әлеуетті өнім берушінің толық атауы)</w:t>
      </w:r>
    </w:p>
    <w:bookmarkEnd w:id="684"/>
    <w:bookmarkStart w:name="z703" w:id="685"/>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686"/>
    <w:p>
      <w:pPr>
        <w:spacing w:after="0"/>
        <w:ind w:left="0"/>
        <w:jc w:val="both"/>
      </w:pPr>
      <w:r>
        <w:rPr>
          <w:rFonts w:ascii="Times New Roman"/>
          <w:b w:val="false"/>
          <w:i w:val="false"/>
          <w:color w:val="000000"/>
          <w:sz w:val="28"/>
        </w:rPr>
        <w:t xml:space="preserve">
      2._______________________________________________ </w:t>
      </w:r>
    </w:p>
    <w:bookmarkEnd w:id="686"/>
    <w:bookmarkStart w:name="z705" w:id="687"/>
    <w:p>
      <w:pPr>
        <w:spacing w:after="0"/>
        <w:ind w:left="0"/>
        <w:jc w:val="both"/>
      </w:pPr>
      <w:r>
        <w:rPr>
          <w:rFonts w:ascii="Times New Roman"/>
          <w:b w:val="false"/>
          <w:i w:val="false"/>
          <w:color w:val="000000"/>
          <w:sz w:val="28"/>
        </w:rPr>
        <w:t>
      (заңды тұлғаның толық атауы)</w:t>
      </w:r>
    </w:p>
    <w:bookmarkEnd w:id="687"/>
    <w:bookmarkStart w:name="z706" w:id="688"/>
    <w:p>
      <w:pPr>
        <w:spacing w:after="0"/>
        <w:ind w:left="0"/>
        <w:jc w:val="both"/>
      </w:pPr>
      <w:r>
        <w:rPr>
          <w:rFonts w:ascii="Times New Roman"/>
          <w:b w:val="false"/>
          <w:i w:val="false"/>
          <w:color w:val="000000"/>
          <w:sz w:val="28"/>
        </w:rPr>
        <w:t>
      осы өтініммен ________________________________________________</w:t>
      </w:r>
    </w:p>
    <w:bookmarkEnd w:id="688"/>
    <w:bookmarkStart w:name="z707" w:id="689"/>
    <w:p>
      <w:pPr>
        <w:spacing w:after="0"/>
        <w:ind w:left="0"/>
        <w:jc w:val="both"/>
      </w:pPr>
      <w:r>
        <w:rPr>
          <w:rFonts w:ascii="Times New Roman"/>
          <w:b w:val="false"/>
          <w:i w:val="false"/>
          <w:color w:val="000000"/>
          <w:sz w:val="28"/>
        </w:rPr>
        <w:t>
      (конкурстың, лоттың (бар болса) толық атауы)</w:t>
      </w:r>
    </w:p>
    <w:bookmarkEnd w:id="689"/>
    <w:bookmarkStart w:name="z708" w:id="690"/>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 </w:t>
      </w:r>
    </w:p>
    <w:bookmarkEnd w:id="690"/>
    <w:bookmarkStart w:name="z709" w:id="691"/>
    <w:p>
      <w:pPr>
        <w:spacing w:after="0"/>
        <w:ind w:left="0"/>
        <w:jc w:val="both"/>
      </w:pPr>
      <w:r>
        <w:rPr>
          <w:rFonts w:ascii="Times New Roman"/>
          <w:b w:val="false"/>
          <w:i w:val="false"/>
          <w:color w:val="000000"/>
          <w:sz w:val="28"/>
        </w:rPr>
        <w:t>
      (қажетін көрсету керек)</w:t>
      </w:r>
    </w:p>
    <w:bookmarkEnd w:id="691"/>
    <w:bookmarkStart w:name="z710" w:id="692"/>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bookmarkEnd w:id="692"/>
    <w:bookmarkStart w:name="z711" w:id="693"/>
    <w:p>
      <w:pPr>
        <w:spacing w:after="0"/>
        <w:ind w:left="0"/>
        <w:jc w:val="both"/>
      </w:pPr>
      <w:r>
        <w:rPr>
          <w:rFonts w:ascii="Times New Roman"/>
          <w:b w:val="false"/>
          <w:i w:val="false"/>
          <w:color w:val="000000"/>
          <w:sz w:val="28"/>
        </w:rPr>
        <w:t>
      3.__________________________________________________________</w:t>
      </w:r>
    </w:p>
    <w:bookmarkEnd w:id="693"/>
    <w:bookmarkStart w:name="z712" w:id="694"/>
    <w:p>
      <w:pPr>
        <w:spacing w:after="0"/>
        <w:ind w:left="0"/>
        <w:jc w:val="both"/>
      </w:pPr>
      <w:r>
        <w:rPr>
          <w:rFonts w:ascii="Times New Roman"/>
          <w:b w:val="false"/>
          <w:i w:val="false"/>
          <w:color w:val="000000"/>
          <w:sz w:val="28"/>
        </w:rPr>
        <w:t>
      (заңды тұлғаның толық атауы)</w:t>
      </w:r>
    </w:p>
    <w:bookmarkEnd w:id="694"/>
    <w:bookmarkStart w:name="z713" w:id="695"/>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End w:id="695"/>
    <w:bookmarkStart w:name="z714" w:id="696"/>
    <w:p>
      <w:pPr>
        <w:spacing w:after="0"/>
        <w:ind w:left="0"/>
        <w:jc w:val="both"/>
      </w:pPr>
      <w:r>
        <w:rPr>
          <w:rFonts w:ascii="Times New Roman"/>
          <w:b w:val="false"/>
          <w:i w:val="false"/>
          <w:color w:val="000000"/>
          <w:sz w:val="28"/>
        </w:rPr>
        <w:t>
      4.___________________________________________________________</w:t>
      </w:r>
    </w:p>
    <w:bookmarkEnd w:id="696"/>
    <w:bookmarkStart w:name="z715" w:id="697"/>
    <w:p>
      <w:pPr>
        <w:spacing w:after="0"/>
        <w:ind w:left="0"/>
        <w:jc w:val="both"/>
      </w:pPr>
      <w:r>
        <w:rPr>
          <w:rFonts w:ascii="Times New Roman"/>
          <w:b w:val="false"/>
          <w:i w:val="false"/>
          <w:color w:val="000000"/>
          <w:sz w:val="28"/>
        </w:rPr>
        <w:t>
      (заңды тұлғаның толық атауы)</w:t>
      </w:r>
    </w:p>
    <w:bookmarkEnd w:id="697"/>
    <w:bookmarkStart w:name="z716" w:id="698"/>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bookmarkEnd w:id="698"/>
    <w:bookmarkStart w:name="z717" w:id="699"/>
    <w:p>
      <w:pPr>
        <w:spacing w:after="0"/>
        <w:ind w:left="0"/>
        <w:jc w:val="both"/>
      </w:pPr>
      <w:r>
        <w:rPr>
          <w:rFonts w:ascii="Times New Roman"/>
          <w:b w:val="false"/>
          <w:i w:val="false"/>
          <w:color w:val="000000"/>
          <w:sz w:val="28"/>
        </w:rPr>
        <w:t>
      _____________________________________________________________</w:t>
      </w:r>
    </w:p>
    <w:bookmarkEnd w:id="699"/>
    <w:bookmarkStart w:name="z718" w:id="700"/>
    <w:p>
      <w:pPr>
        <w:spacing w:after="0"/>
        <w:ind w:left="0"/>
        <w:jc w:val="both"/>
      </w:pPr>
      <w:r>
        <w:rPr>
          <w:rFonts w:ascii="Times New Roman"/>
          <w:b w:val="false"/>
          <w:i w:val="false"/>
          <w:color w:val="000000"/>
          <w:sz w:val="28"/>
        </w:rPr>
        <w:t>
      (заңды тұлғаның толық атауы)</w:t>
      </w:r>
    </w:p>
    <w:bookmarkEnd w:id="700"/>
    <w:bookmarkStart w:name="z719" w:id="701"/>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bookmarkEnd w:id="701"/>
    <w:bookmarkStart w:name="z720" w:id="702"/>
    <w:p>
      <w:pPr>
        <w:spacing w:after="0"/>
        <w:ind w:left="0"/>
        <w:jc w:val="both"/>
      </w:pPr>
      <w:r>
        <w:rPr>
          <w:rFonts w:ascii="Times New Roman"/>
          <w:b w:val="false"/>
          <w:i w:val="false"/>
          <w:color w:val="000000"/>
          <w:sz w:val="28"/>
        </w:rPr>
        <w:t xml:space="preserve">
      5. Осы конкурстық өтінім конкурсқа қатысуға өтінімдер ашылған күннен бастап 60 күнтізбелік күн ішінде қолданылады. </w:t>
      </w:r>
    </w:p>
    <w:bookmarkEnd w:id="702"/>
    <w:bookmarkStart w:name="z721" w:id="703"/>
    <w:p>
      <w:pPr>
        <w:spacing w:after="0"/>
        <w:ind w:left="0"/>
        <w:jc w:val="both"/>
      </w:pPr>
      <w:r>
        <w:rPr>
          <w:rFonts w:ascii="Times New Roman"/>
          <w:b w:val="false"/>
          <w:i w:val="false"/>
          <w:color w:val="000000"/>
          <w:sz w:val="28"/>
        </w:rPr>
        <w:t>
      6. ___________________________________________________________</w:t>
      </w:r>
    </w:p>
    <w:bookmarkEnd w:id="703"/>
    <w:bookmarkStart w:name="z722" w:id="704"/>
    <w:p>
      <w:pPr>
        <w:spacing w:after="0"/>
        <w:ind w:left="0"/>
        <w:jc w:val="both"/>
      </w:pPr>
      <w:r>
        <w:rPr>
          <w:rFonts w:ascii="Times New Roman"/>
          <w:b w:val="false"/>
          <w:i w:val="false"/>
          <w:color w:val="000000"/>
          <w:sz w:val="28"/>
        </w:rPr>
        <w:t xml:space="preserve">
      (заңды тұлғаның толық атауы) </w:t>
      </w:r>
    </w:p>
    <w:bookmarkEnd w:id="704"/>
    <w:bookmarkStart w:name="z723" w:id="705"/>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bookmarkEnd w:id="705"/>
    <w:bookmarkStart w:name="z724" w:id="706"/>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706"/>
    <w:bookmarkStart w:name="z725" w:id="707"/>
    <w:p>
      <w:pPr>
        <w:spacing w:after="0"/>
        <w:ind w:left="0"/>
        <w:jc w:val="both"/>
      </w:pPr>
      <w:r>
        <w:rPr>
          <w:rFonts w:ascii="Times New Roman"/>
          <w:b w:val="false"/>
          <w:i w:val="false"/>
          <w:color w:val="000000"/>
          <w:sz w:val="28"/>
        </w:rPr>
        <w:t>
      Күні</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708"/>
    <w:p>
      <w:pPr>
        <w:spacing w:after="0"/>
        <w:ind w:left="0"/>
        <w:jc w:val="left"/>
      </w:pPr>
      <w:r>
        <w:rPr>
          <w:rFonts w:ascii="Times New Roman"/>
          <w:b/>
          <w:i w:val="false"/>
          <w:color w:val="000000"/>
        </w:rPr>
        <w:t xml:space="preserve"> Конкурсқа қатысуға өтінім (жеке тұлға үшін)</w:t>
      </w:r>
    </w:p>
    <w:bookmarkEnd w:id="708"/>
    <w:bookmarkStart w:name="z729" w:id="709"/>
    <w:p>
      <w:pPr>
        <w:spacing w:after="0"/>
        <w:ind w:left="0"/>
        <w:jc w:val="both"/>
      </w:pPr>
      <w:r>
        <w:rPr>
          <w:rFonts w:ascii="Times New Roman"/>
          <w:b w:val="false"/>
          <w:i w:val="false"/>
          <w:color w:val="000000"/>
          <w:sz w:val="28"/>
        </w:rPr>
        <w:t xml:space="preserve">
      Кімге ________________________________________________________ </w:t>
      </w:r>
    </w:p>
    <w:bookmarkEnd w:id="709"/>
    <w:bookmarkStart w:name="z730" w:id="710"/>
    <w:p>
      <w:pPr>
        <w:spacing w:after="0"/>
        <w:ind w:left="0"/>
        <w:jc w:val="both"/>
      </w:pPr>
      <w:r>
        <w:rPr>
          <w:rFonts w:ascii="Times New Roman"/>
          <w:b w:val="false"/>
          <w:i w:val="false"/>
          <w:color w:val="000000"/>
          <w:sz w:val="28"/>
        </w:rPr>
        <w:t>
      (конкурсты ұйымдастырушының атауы)</w:t>
      </w:r>
    </w:p>
    <w:bookmarkEnd w:id="710"/>
    <w:bookmarkStart w:name="z731" w:id="711"/>
    <w:p>
      <w:pPr>
        <w:spacing w:after="0"/>
        <w:ind w:left="0"/>
        <w:jc w:val="both"/>
      </w:pPr>
      <w:r>
        <w:rPr>
          <w:rFonts w:ascii="Times New Roman"/>
          <w:b w:val="false"/>
          <w:i w:val="false"/>
          <w:color w:val="000000"/>
          <w:sz w:val="28"/>
        </w:rPr>
        <w:t xml:space="preserve">
      Кімнен _______________________________________________________ </w:t>
      </w:r>
    </w:p>
    <w:bookmarkEnd w:id="711"/>
    <w:bookmarkStart w:name="z732" w:id="712"/>
    <w:p>
      <w:pPr>
        <w:spacing w:after="0"/>
        <w:ind w:left="0"/>
        <w:jc w:val="both"/>
      </w:pPr>
      <w:r>
        <w:rPr>
          <w:rFonts w:ascii="Times New Roman"/>
          <w:b w:val="false"/>
          <w:i w:val="false"/>
          <w:color w:val="000000"/>
          <w:sz w:val="28"/>
        </w:rPr>
        <w:t>
      (әлеуетті өнім берушінің тегі, аты, әкесінің аты (бар болса)</w:t>
      </w:r>
    </w:p>
    <w:bookmarkEnd w:id="712"/>
    <w:bookmarkStart w:name="z733" w:id="713"/>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714"/>
          <w:p>
            <w:pPr>
              <w:spacing w:after="20"/>
              <w:ind w:left="20"/>
              <w:jc w:val="both"/>
            </w:pPr>
            <w:r>
              <w:rPr>
                <w:rFonts w:ascii="Times New Roman"/>
                <w:b w:val="false"/>
                <w:i w:val="false"/>
                <w:color w:val="000000"/>
                <w:sz w:val="20"/>
              </w:rPr>
              <w:t>
Жеке тұлғаның– әлеуетті өнім берушінің тіркелген мекенжайы</w:t>
            </w:r>
          </w:p>
          <w:bookmarkEnd w:id="714"/>
          <w:p>
            <w:pPr>
              <w:spacing w:after="20"/>
              <w:ind w:left="20"/>
              <w:jc w:val="both"/>
            </w:pPr>
            <w:r>
              <w:rPr>
                <w:rFonts w:ascii="Times New Roman"/>
                <w:b w:val="false"/>
                <w:i w:val="false"/>
                <w:color w:val="000000"/>
                <w:sz w:val="20"/>
              </w:rPr>
              <w:t>
Дара кәсіпкердің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715"/>
    <w:p>
      <w:pPr>
        <w:spacing w:after="0"/>
        <w:ind w:left="0"/>
        <w:jc w:val="both"/>
      </w:pPr>
      <w:r>
        <w:rPr>
          <w:rFonts w:ascii="Times New Roman"/>
          <w:b w:val="false"/>
          <w:i w:val="false"/>
          <w:color w:val="000000"/>
          <w:sz w:val="28"/>
        </w:rPr>
        <w:t>
      2. ___________________________________________________________</w:t>
      </w:r>
    </w:p>
    <w:bookmarkEnd w:id="715"/>
    <w:bookmarkStart w:name="z736" w:id="716"/>
    <w:p>
      <w:pPr>
        <w:spacing w:after="0"/>
        <w:ind w:left="0"/>
        <w:jc w:val="both"/>
      </w:pPr>
      <w:r>
        <w:rPr>
          <w:rFonts w:ascii="Times New Roman"/>
          <w:b w:val="false"/>
          <w:i w:val="false"/>
          <w:color w:val="000000"/>
          <w:sz w:val="28"/>
        </w:rPr>
        <w:t>
      (жеке тұлғаныңтегі, аты, әкесінің аты (бар болса) көрсетіледі)</w:t>
      </w:r>
    </w:p>
    <w:bookmarkEnd w:id="716"/>
    <w:bookmarkStart w:name="z737" w:id="717"/>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bookmarkEnd w:id="717"/>
    <w:bookmarkStart w:name="z738" w:id="718"/>
    <w:p>
      <w:pPr>
        <w:spacing w:after="0"/>
        <w:ind w:left="0"/>
        <w:jc w:val="both"/>
      </w:pPr>
      <w:r>
        <w:rPr>
          <w:rFonts w:ascii="Times New Roman"/>
          <w:b w:val="false"/>
          <w:i w:val="false"/>
          <w:color w:val="000000"/>
          <w:sz w:val="28"/>
        </w:rPr>
        <w:t xml:space="preserve">
      3. ___________________________________________________________ </w:t>
      </w:r>
    </w:p>
    <w:bookmarkEnd w:id="718"/>
    <w:bookmarkStart w:name="z739" w:id="719"/>
    <w:p>
      <w:pPr>
        <w:spacing w:after="0"/>
        <w:ind w:left="0"/>
        <w:jc w:val="both"/>
      </w:pPr>
      <w:r>
        <w:rPr>
          <w:rFonts w:ascii="Times New Roman"/>
          <w:b w:val="false"/>
          <w:i w:val="false"/>
          <w:color w:val="000000"/>
          <w:sz w:val="28"/>
        </w:rPr>
        <w:t>
      (әлеуетті өнім берушінің атауы)</w:t>
      </w:r>
    </w:p>
    <w:bookmarkEnd w:id="719"/>
    <w:bookmarkStart w:name="z740" w:id="720"/>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bookmarkEnd w:id="720"/>
    <w:bookmarkStart w:name="z741" w:id="721"/>
    <w:p>
      <w:pPr>
        <w:spacing w:after="0"/>
        <w:ind w:left="0"/>
        <w:jc w:val="both"/>
      </w:pPr>
      <w:r>
        <w:rPr>
          <w:rFonts w:ascii="Times New Roman"/>
          <w:b w:val="false"/>
          <w:i w:val="false"/>
          <w:color w:val="000000"/>
          <w:sz w:val="28"/>
        </w:rPr>
        <w:t>
      4. ___________________________________________________________</w:t>
      </w:r>
    </w:p>
    <w:bookmarkEnd w:id="721"/>
    <w:bookmarkStart w:name="z742" w:id="722"/>
    <w:p>
      <w:pPr>
        <w:spacing w:after="0"/>
        <w:ind w:left="0"/>
        <w:jc w:val="both"/>
      </w:pPr>
      <w:r>
        <w:rPr>
          <w:rFonts w:ascii="Times New Roman"/>
          <w:b w:val="false"/>
          <w:i w:val="false"/>
          <w:color w:val="000000"/>
          <w:sz w:val="28"/>
        </w:rPr>
        <w:t>
      (әлеуетті өнім берушінің атауы)</w:t>
      </w:r>
    </w:p>
    <w:bookmarkEnd w:id="722"/>
    <w:bookmarkStart w:name="z743" w:id="723"/>
    <w:p>
      <w:pPr>
        <w:spacing w:after="0"/>
        <w:ind w:left="0"/>
        <w:jc w:val="both"/>
      </w:pPr>
      <w:r>
        <w:rPr>
          <w:rFonts w:ascii="Times New Roman"/>
          <w:b w:val="false"/>
          <w:i w:val="false"/>
          <w:color w:val="000000"/>
          <w:sz w:val="28"/>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bookmarkEnd w:id="723"/>
    <w:bookmarkStart w:name="z744" w:id="724"/>
    <w:p>
      <w:pPr>
        <w:spacing w:after="0"/>
        <w:ind w:left="0"/>
        <w:jc w:val="both"/>
      </w:pPr>
      <w:r>
        <w:rPr>
          <w:rFonts w:ascii="Times New Roman"/>
          <w:b w:val="false"/>
          <w:i w:val="false"/>
          <w:color w:val="000000"/>
          <w:sz w:val="28"/>
        </w:rPr>
        <w:t>
      __________________________________________________________________</w:t>
      </w:r>
    </w:p>
    <w:bookmarkEnd w:id="724"/>
    <w:bookmarkStart w:name="z745" w:id="725"/>
    <w:p>
      <w:pPr>
        <w:spacing w:after="0"/>
        <w:ind w:left="0"/>
        <w:jc w:val="both"/>
      </w:pPr>
      <w:r>
        <w:rPr>
          <w:rFonts w:ascii="Times New Roman"/>
          <w:b w:val="false"/>
          <w:i w:val="false"/>
          <w:color w:val="000000"/>
          <w:sz w:val="28"/>
        </w:rPr>
        <w:t>
      (әлеуетті өнім берушінің атауы)</w:t>
      </w:r>
    </w:p>
    <w:bookmarkEnd w:id="725"/>
    <w:bookmarkStart w:name="z746" w:id="726"/>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bookmarkEnd w:id="726"/>
    <w:bookmarkStart w:name="z747" w:id="727"/>
    <w:p>
      <w:pPr>
        <w:spacing w:after="0"/>
        <w:ind w:left="0"/>
        <w:jc w:val="both"/>
      </w:pPr>
      <w:r>
        <w:rPr>
          <w:rFonts w:ascii="Times New Roman"/>
          <w:b w:val="false"/>
          <w:i w:val="false"/>
          <w:color w:val="000000"/>
          <w:sz w:val="28"/>
        </w:rPr>
        <w:t>
      5. Осы конкурстық өтінім конкурсқа қатысуға өтінімдер ашылған күннен бастап 60 күнтізбелік күн ішінде қолданылады.</w:t>
      </w:r>
    </w:p>
    <w:bookmarkEnd w:id="727"/>
    <w:bookmarkStart w:name="z748" w:id="728"/>
    <w:p>
      <w:pPr>
        <w:spacing w:after="0"/>
        <w:ind w:left="0"/>
        <w:jc w:val="both"/>
      </w:pPr>
      <w:r>
        <w:rPr>
          <w:rFonts w:ascii="Times New Roman"/>
          <w:b w:val="false"/>
          <w:i w:val="false"/>
          <w:color w:val="000000"/>
          <w:sz w:val="28"/>
        </w:rPr>
        <w:t xml:space="preserve">
      6. ____________________________________________________________ </w:t>
      </w:r>
    </w:p>
    <w:bookmarkEnd w:id="728"/>
    <w:bookmarkStart w:name="z749" w:id="729"/>
    <w:p>
      <w:pPr>
        <w:spacing w:after="0"/>
        <w:ind w:left="0"/>
        <w:jc w:val="both"/>
      </w:pPr>
      <w:r>
        <w:rPr>
          <w:rFonts w:ascii="Times New Roman"/>
          <w:b w:val="false"/>
          <w:i w:val="false"/>
          <w:color w:val="000000"/>
          <w:sz w:val="28"/>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bookmarkEnd w:id="729"/>
    <w:bookmarkStart w:name="z750" w:id="730"/>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730"/>
    <w:bookmarkStart w:name="z751" w:id="731"/>
    <w:p>
      <w:pPr>
        <w:spacing w:after="0"/>
        <w:ind w:left="0"/>
        <w:jc w:val="both"/>
      </w:pPr>
      <w:r>
        <w:rPr>
          <w:rFonts w:ascii="Times New Roman"/>
          <w:b w:val="false"/>
          <w:i w:val="false"/>
          <w:color w:val="000000"/>
          <w:sz w:val="28"/>
        </w:rPr>
        <w:t>
      Күні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4" w:id="732"/>
    <w:p>
      <w:pPr>
        <w:spacing w:after="0"/>
        <w:ind w:left="0"/>
        <w:jc w:val="left"/>
      </w:pPr>
      <w:r>
        <w:rPr>
          <w:rFonts w:ascii="Times New Roman"/>
          <w:b/>
          <w:i w:val="false"/>
          <w:color w:val="000000"/>
        </w:rPr>
        <w:t xml:space="preserve"> Әлеуетті өнім берушінің біліктілігі туралы мәліметтер</w:t>
      </w:r>
    </w:p>
    <w:bookmarkEnd w:id="732"/>
    <w:bookmarkStart w:name="z755" w:id="733"/>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bookmarkEnd w:id="733"/>
    <w:bookmarkStart w:name="z756" w:id="734"/>
    <w:p>
      <w:pPr>
        <w:spacing w:after="0"/>
        <w:ind w:left="0"/>
        <w:jc w:val="both"/>
      </w:pPr>
      <w:r>
        <w:rPr>
          <w:rFonts w:ascii="Times New Roman"/>
          <w:b w:val="false"/>
          <w:i w:val="false"/>
          <w:color w:val="000000"/>
          <w:sz w:val="28"/>
        </w:rPr>
        <w:t>
      1. Әлеуетті өнім берушінің атауы ________________________________</w:t>
      </w:r>
    </w:p>
    <w:bookmarkEnd w:id="734"/>
    <w:bookmarkStart w:name="z757" w:id="735"/>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bookmarkEnd w:id="735"/>
    <w:bookmarkStart w:name="z758" w:id="736"/>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bookmarkEnd w:id="736"/>
    <w:bookmarkStart w:name="z759" w:id="737"/>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bookmarkEnd w:id="7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0" w:id="738"/>
    <w:p>
      <w:pPr>
        <w:spacing w:after="0"/>
        <w:ind w:left="0"/>
        <w:jc w:val="both"/>
      </w:pPr>
      <w:r>
        <w:rPr>
          <w:rFonts w:ascii="Times New Roman"/>
          <w:b w:val="false"/>
          <w:i w:val="false"/>
          <w:color w:val="000000"/>
          <w:sz w:val="28"/>
        </w:rPr>
        <w:t>
      3. Растайтын құжаттардың көшірмелерін қоса бере отырып,</w:t>
      </w:r>
    </w:p>
    <w:bookmarkEnd w:id="738"/>
    <w:bookmarkStart w:name="z761" w:id="739"/>
    <w:p>
      <w:pPr>
        <w:spacing w:after="0"/>
        <w:ind w:left="0"/>
        <w:jc w:val="both"/>
      </w:pPr>
      <w:r>
        <w:rPr>
          <w:rFonts w:ascii="Times New Roman"/>
          <w:b w:val="false"/>
          <w:i w:val="false"/>
          <w:color w:val="000000"/>
          <w:sz w:val="28"/>
        </w:rPr>
        <w:t xml:space="preserve">
      __________________________________________________________________ </w:t>
      </w:r>
    </w:p>
    <w:bookmarkEnd w:id="739"/>
    <w:bookmarkStart w:name="z762" w:id="740"/>
    <w:p>
      <w:pPr>
        <w:spacing w:after="0"/>
        <w:ind w:left="0"/>
        <w:jc w:val="both"/>
      </w:pPr>
      <w:r>
        <w:rPr>
          <w:rFonts w:ascii="Times New Roman"/>
          <w:b w:val="false"/>
          <w:i w:val="false"/>
          <w:color w:val="000000"/>
          <w:sz w:val="28"/>
        </w:rPr>
        <w:t>
      (әлеуеттi өнiм берушiнің атауын көрсету)</w:t>
      </w:r>
    </w:p>
    <w:bookmarkEnd w:id="740"/>
    <w:bookmarkStart w:name="z763" w:id="741"/>
    <w:p>
      <w:pPr>
        <w:spacing w:after="0"/>
        <w:ind w:left="0"/>
        <w:jc w:val="both"/>
      </w:pPr>
      <w:r>
        <w:rPr>
          <w:rFonts w:ascii="Times New Roman"/>
          <w:b w:val="false"/>
          <w:i w:val="false"/>
          <w:color w:val="000000"/>
          <w:sz w:val="28"/>
        </w:rPr>
        <w:t>
      конкурс өткізілетін тиісті аймақта өткен 7 жылда көрсетілген қызмет көрсету нарығындағы көрсетілетін қызметтердің көлемі</w:t>
      </w:r>
    </w:p>
    <w:bookmarkEnd w:id="7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bookmarkStart w:name="z764" w:id="742"/>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bookmarkEnd w:id="742"/>
    <w:bookmarkStart w:name="z765" w:id="743"/>
    <w:p>
      <w:pPr>
        <w:spacing w:after="0"/>
        <w:ind w:left="0"/>
        <w:jc w:val="both"/>
      </w:pPr>
      <w:r>
        <w:rPr>
          <w:rFonts w:ascii="Times New Roman"/>
          <w:b w:val="false"/>
          <w:i w:val="false"/>
          <w:color w:val="000000"/>
          <w:sz w:val="28"/>
        </w:rPr>
        <w:t>
      Бiлiктiлiгi туралы барлық мәлiметтердiң дұрыстығын растаймын.</w:t>
      </w:r>
    </w:p>
    <w:bookmarkEnd w:id="743"/>
    <w:bookmarkStart w:name="z766" w:id="744"/>
    <w:p>
      <w:pPr>
        <w:spacing w:after="0"/>
        <w:ind w:left="0"/>
        <w:jc w:val="both"/>
      </w:pPr>
      <w:r>
        <w:rPr>
          <w:rFonts w:ascii="Times New Roman"/>
          <w:b w:val="false"/>
          <w:i w:val="false"/>
          <w:color w:val="000000"/>
          <w:sz w:val="28"/>
        </w:rPr>
        <w:t>
      Күні</w:t>
      </w:r>
    </w:p>
    <w:bookmarkEnd w:id="744"/>
    <w:bookmarkStart w:name="z767" w:id="745"/>
    <w:p>
      <w:pPr>
        <w:spacing w:after="0"/>
        <w:ind w:left="0"/>
        <w:jc w:val="both"/>
      </w:pPr>
      <w:r>
        <w:rPr>
          <w:rFonts w:ascii="Times New Roman"/>
          <w:b w:val="false"/>
          <w:i w:val="false"/>
          <w:color w:val="000000"/>
          <w:sz w:val="28"/>
        </w:rPr>
        <w:t>
      Әлеуетті өнім беруші туралы мәліметтер</w:t>
      </w:r>
    </w:p>
    <w:bookmarkEnd w:id="745"/>
    <w:bookmarkStart w:name="z768" w:id="746"/>
    <w:p>
      <w:pPr>
        <w:spacing w:after="0"/>
        <w:ind w:left="0"/>
        <w:jc w:val="both"/>
      </w:pPr>
      <w:r>
        <w:rPr>
          <w:rFonts w:ascii="Times New Roman"/>
          <w:b w:val="false"/>
          <w:i w:val="false"/>
          <w:color w:val="000000"/>
          <w:sz w:val="28"/>
        </w:rPr>
        <w:t>
      (әлеуетті өнім беруші тауарларды сатып алу кезінде толтырады)</w:t>
      </w:r>
    </w:p>
    <w:bookmarkEnd w:id="746"/>
    <w:bookmarkStart w:name="z769" w:id="747"/>
    <w:p>
      <w:pPr>
        <w:spacing w:after="0"/>
        <w:ind w:left="0"/>
        <w:jc w:val="both"/>
      </w:pPr>
      <w:r>
        <w:rPr>
          <w:rFonts w:ascii="Times New Roman"/>
          <w:b w:val="false"/>
          <w:i w:val="false"/>
          <w:color w:val="000000"/>
          <w:sz w:val="28"/>
        </w:rPr>
        <w:t>
      1. Әлеуетті өнім берушінің атауы ______________________________</w:t>
      </w:r>
    </w:p>
    <w:bookmarkEnd w:id="747"/>
    <w:bookmarkStart w:name="z770" w:id="748"/>
    <w:p>
      <w:pPr>
        <w:spacing w:after="0"/>
        <w:ind w:left="0"/>
        <w:jc w:val="both"/>
      </w:pPr>
      <w:r>
        <w:rPr>
          <w:rFonts w:ascii="Times New Roman"/>
          <w:b w:val="false"/>
          <w:i w:val="false"/>
          <w:color w:val="000000"/>
          <w:sz w:val="28"/>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49"/>
    <w:p>
      <w:pPr>
        <w:spacing w:after="0"/>
        <w:ind w:left="0"/>
        <w:jc w:val="both"/>
      </w:pPr>
      <w:r>
        <w:rPr>
          <w:rFonts w:ascii="Times New Roman"/>
          <w:b w:val="false"/>
          <w:i w:val="false"/>
          <w:color w:val="000000"/>
          <w:sz w:val="28"/>
        </w:rPr>
        <w:t>
      Барлық мәліметтердің дұрыстығын растаймын.</w:t>
      </w:r>
    </w:p>
    <w:bookmarkEnd w:id="749"/>
    <w:bookmarkStart w:name="z772" w:id="750"/>
    <w:p>
      <w:pPr>
        <w:spacing w:after="0"/>
        <w:ind w:left="0"/>
        <w:jc w:val="both"/>
      </w:pPr>
      <w:r>
        <w:rPr>
          <w:rFonts w:ascii="Times New Roman"/>
          <w:b w:val="false"/>
          <w:i w:val="false"/>
          <w:color w:val="000000"/>
          <w:sz w:val="28"/>
        </w:rPr>
        <w:t>
      Күні</w:t>
      </w:r>
    </w:p>
    <w:bookmarkEnd w:id="7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bookmarkStart w:name="z774" w:id="751"/>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751"/>
    <w:p>
      <w:pPr>
        <w:spacing w:after="0"/>
        <w:ind w:left="0"/>
        <w:jc w:val="both"/>
      </w:pPr>
      <w:r>
        <w:rPr>
          <w:rFonts w:ascii="Times New Roman"/>
          <w:b w:val="false"/>
          <w:i w:val="false"/>
          <w:color w:val="ff0000"/>
          <w:sz w:val="28"/>
        </w:rPr>
        <w:t xml:space="preserve">
      Ескерту. 7-қосмышаға өзгеріс енгізілді - ҚР Оқу-ағарту министрінің 19.02.2024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тиісті аймақта өткен 7 жылдағы жұмыс тәжірибесі (5 балдан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қызмет көрсету нарығында жұмыс тәжірибесі жоқ - 0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p>
          <w:p>
            <w:pPr>
              <w:spacing w:after="20"/>
              <w:ind w:left="20"/>
              <w:jc w:val="both"/>
            </w:pPr>
            <w:r>
              <w:rPr>
                <w:rFonts w:ascii="Times New Roman"/>
                <w:b w:val="false"/>
                <w:i w:val="false"/>
                <w:color w:val="000000"/>
                <w:sz w:val="20"/>
              </w:rPr>
              <w:t>
- білім беру ұйымдарында 1301 және одан да көп білім алушы болған кезде - 10 балдан аспайды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Аспаздың еңбек өтілі 1 жылдан кем емес (4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 аспазға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 (2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bookmarkStart w:name="z776" w:id="752"/>
    <w:p>
      <w:pPr>
        <w:spacing w:after="0"/>
        <w:ind w:left="0"/>
        <w:jc w:val="both"/>
      </w:pPr>
      <w:r>
        <w:rPr>
          <w:rFonts w:ascii="Times New Roman"/>
          <w:b w:val="false"/>
          <w:i w:val="false"/>
          <w:color w:val="000000"/>
          <w:sz w:val="28"/>
        </w:rPr>
        <w:t>
      Ескертпе:</w:t>
      </w:r>
    </w:p>
    <w:bookmarkEnd w:id="752"/>
    <w:bookmarkStart w:name="z777" w:id="753"/>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w:t>
      </w:r>
    </w:p>
    <w:bookmarkEnd w:id="753"/>
    <w:bookmarkStart w:name="z778" w:id="754"/>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bookmarkEnd w:id="754"/>
    <w:bookmarkStart w:name="z779" w:id="755"/>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bookmarkEnd w:id="755"/>
    <w:bookmarkStart w:name="z780" w:id="756"/>
    <w:p>
      <w:pPr>
        <w:spacing w:after="0"/>
        <w:ind w:left="0"/>
        <w:jc w:val="both"/>
      </w:pPr>
      <w:r>
        <w:rPr>
          <w:rFonts w:ascii="Times New Roman"/>
          <w:b w:val="false"/>
          <w:i w:val="false"/>
          <w:color w:val="000000"/>
          <w:sz w:val="28"/>
        </w:rPr>
        <w:t>
      конкурс өткізілетін тиісті аймақта басқа қоғамдық тамақтану объектілерінде тамақтандыруды ұйымдастыру бойынша:</w:t>
      </w:r>
    </w:p>
    <w:bookmarkEnd w:id="756"/>
    <w:bookmarkStart w:name="z781" w:id="757"/>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bookmarkEnd w:id="757"/>
    <w:bookmarkStart w:name="z782" w:id="758"/>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bookmarkEnd w:id="758"/>
    <w:bookmarkStart w:name="z783" w:id="759"/>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bookmarkEnd w:id="759"/>
    <w:bookmarkStart w:name="z784" w:id="760"/>
    <w:p>
      <w:pPr>
        <w:spacing w:after="0"/>
        <w:ind w:left="0"/>
        <w:jc w:val="both"/>
      </w:pPr>
      <w:r>
        <w:rPr>
          <w:rFonts w:ascii="Times New Roman"/>
          <w:b w:val="false"/>
          <w:i w:val="false"/>
          <w:color w:val="000000"/>
          <w:sz w:val="28"/>
        </w:rPr>
        <w:t xml:space="preserve">
      –2, 4, 5-тармақтар бойынша әлеуетті өнім беруші өтінім берген сәтте ҚР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bookmarkEnd w:id="760"/>
    <w:bookmarkStart w:name="z785" w:id="761"/>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bookmarkEnd w:id="761"/>
    <w:bookmarkStart w:name="z786" w:id="762"/>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bookmarkEnd w:id="762"/>
    <w:bookmarkStart w:name="z787" w:id="763"/>
    <w:p>
      <w:pPr>
        <w:spacing w:after="0"/>
        <w:ind w:left="0"/>
        <w:jc w:val="both"/>
      </w:pPr>
      <w:r>
        <w:rPr>
          <w:rFonts w:ascii="Times New Roman"/>
          <w:b w:val="false"/>
          <w:i w:val="false"/>
          <w:color w:val="000000"/>
          <w:sz w:val="28"/>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r>
        <w:rPr>
          <w:rFonts w:ascii="Times New Roman"/>
          <w:b w:val="false"/>
          <w:i w:val="false"/>
          <w:color w:val="000000"/>
          <w:sz w:val="28"/>
        </w:rPr>
        <w:t>35 бабының</w:t>
      </w:r>
      <w:r>
        <w:rPr>
          <w:rFonts w:ascii="Times New Roman"/>
          <w:b w:val="false"/>
          <w:i w:val="false"/>
          <w:color w:val="000000"/>
          <w:sz w:val="28"/>
        </w:rPr>
        <w:t xml:space="preserve"> 1), 2), 3), 4), 5) және 8) тармақшаларында көзделген құжаттардың бірі болып табылады. Бұл ретте қызметкердің еңбек өтілі соңғы бес жылда ескеріледі.</w:t>
      </w:r>
    </w:p>
    <w:bookmarkEnd w:id="763"/>
    <w:bookmarkStart w:name="z788" w:id="764"/>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bookmarkEnd w:id="764"/>
    <w:bookmarkStart w:name="z789" w:id="765"/>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bookmarkEnd w:id="765"/>
    <w:bookmarkStart w:name="z790" w:id="766"/>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3" w:id="767"/>
    <w:p>
      <w:pPr>
        <w:spacing w:after="0"/>
        <w:ind w:left="0"/>
        <w:jc w:val="left"/>
      </w:pPr>
      <w:r>
        <w:rPr>
          <w:rFonts w:ascii="Times New Roman"/>
          <w:b/>
          <w:i w:val="false"/>
          <w:color w:val="000000"/>
        </w:rPr>
        <w:t xml:space="preserve"> Тауарларды жеткізушіні таңдау өлшемшарттары</w:t>
      </w:r>
    </w:p>
    <w:bookmarkEnd w:id="7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аймақта конкурстың мәні болып табылатын тауар нарығындағы өткен 7 жылдағы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bl>
    <w:bookmarkStart w:name="z794" w:id="768"/>
    <w:p>
      <w:pPr>
        <w:spacing w:after="0"/>
        <w:ind w:left="0"/>
        <w:jc w:val="both"/>
      </w:pPr>
      <w:r>
        <w:rPr>
          <w:rFonts w:ascii="Times New Roman"/>
          <w:b w:val="false"/>
          <w:i w:val="false"/>
          <w:color w:val="000000"/>
          <w:sz w:val="28"/>
        </w:rPr>
        <w:t>
      Ескертпе:</w:t>
      </w:r>
    </w:p>
    <w:bookmarkEnd w:id="768"/>
    <w:bookmarkStart w:name="z795" w:id="769"/>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bookmarkEnd w:id="769"/>
    <w:bookmarkStart w:name="z796" w:id="770"/>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70"/>
    <w:bookmarkStart w:name="z797" w:id="771"/>
    <w:p>
      <w:pPr>
        <w:spacing w:after="0"/>
        <w:ind w:left="0"/>
        <w:jc w:val="both"/>
      </w:pPr>
      <w:r>
        <w:rPr>
          <w:rFonts w:ascii="Times New Roman"/>
          <w:b w:val="false"/>
          <w:i w:val="false"/>
          <w:color w:val="000000"/>
          <w:sz w:val="28"/>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bookmarkEnd w:id="771"/>
    <w:bookmarkStart w:name="z798" w:id="772"/>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72"/>
    <w:bookmarkStart w:name="z799" w:id="773"/>
    <w:p>
      <w:pPr>
        <w:spacing w:after="0"/>
        <w:ind w:left="0"/>
        <w:jc w:val="both"/>
      </w:pPr>
      <w:r>
        <w:rPr>
          <w:rFonts w:ascii="Times New Roman"/>
          <w:b w:val="false"/>
          <w:i w:val="false"/>
          <w:color w:val="000000"/>
          <w:sz w:val="28"/>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bookmarkEnd w:id="773"/>
    <w:bookmarkStart w:name="z800" w:id="774"/>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орта білім беру ұйымдарында, мектептен тыс қосымша білім беру ұйымдарында білім алушыларды тамақтандыруды ұйымдастыру бойынша қызметті немесе тауарларды жеткізушіні,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үлгілік конкурстық құжаттамаға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9-қосымша</w:t>
            </w:r>
          </w:p>
        </w:tc>
      </w:tr>
    </w:tbl>
    <w:bookmarkStart w:name="z803" w:id="775"/>
    <w:p>
      <w:pPr>
        <w:spacing w:after="0"/>
        <w:ind w:left="0"/>
        <w:jc w:val="left"/>
      </w:pPr>
      <w:r>
        <w:rPr>
          <w:rFonts w:ascii="Times New Roman"/>
          <w:b/>
          <w:i w:val="false"/>
          <w:color w:val="000000"/>
        </w:rPr>
        <w:t xml:space="preserve"> Қызмет көрсету туралы үлгілік шарт</w:t>
      </w:r>
    </w:p>
    <w:bookmarkEnd w:id="775"/>
    <w:bookmarkStart w:name="z804" w:id="776"/>
    <w:p>
      <w:pPr>
        <w:spacing w:after="0"/>
        <w:ind w:left="0"/>
        <w:jc w:val="both"/>
      </w:pPr>
      <w:r>
        <w:rPr>
          <w:rFonts w:ascii="Times New Roman"/>
          <w:b w:val="false"/>
          <w:i w:val="false"/>
          <w:color w:val="000000"/>
          <w:sz w:val="28"/>
        </w:rPr>
        <w:t>
      ______________________"___" ____________ _______ ж.</w:t>
      </w:r>
    </w:p>
    <w:bookmarkEnd w:id="776"/>
    <w:bookmarkStart w:name="z805" w:id="777"/>
    <w:p>
      <w:pPr>
        <w:spacing w:after="0"/>
        <w:ind w:left="0"/>
        <w:jc w:val="both"/>
      </w:pPr>
      <w:r>
        <w:rPr>
          <w:rFonts w:ascii="Times New Roman"/>
          <w:b w:val="false"/>
          <w:i w:val="false"/>
          <w:color w:val="000000"/>
          <w:sz w:val="28"/>
        </w:rPr>
        <w:t>
      (өткізілетін орны)</w:t>
      </w:r>
    </w:p>
    <w:bookmarkEnd w:id="777"/>
    <w:bookmarkStart w:name="z806" w:id="778"/>
    <w:p>
      <w:pPr>
        <w:spacing w:after="0"/>
        <w:ind w:left="0"/>
        <w:jc w:val="both"/>
      </w:pPr>
      <w:r>
        <w:rPr>
          <w:rFonts w:ascii="Times New Roman"/>
          <w:b w:val="false"/>
          <w:i w:val="false"/>
          <w:color w:val="000000"/>
          <w:sz w:val="28"/>
        </w:rPr>
        <w:t>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bookmarkEnd w:id="778"/>
    <w:bookmarkStart w:name="z807" w:id="779"/>
    <w:p>
      <w:pPr>
        <w:spacing w:after="0"/>
        <w:ind w:left="0"/>
        <w:jc w:val="both"/>
      </w:pPr>
      <w:r>
        <w:rPr>
          <w:rFonts w:ascii="Times New Roman"/>
          <w:b w:val="false"/>
          <w:i w:val="false"/>
          <w:color w:val="000000"/>
          <w:sz w:val="28"/>
        </w:rPr>
        <w:t>
      1. Шарттың мәні</w:t>
      </w:r>
    </w:p>
    <w:bookmarkEnd w:id="779"/>
    <w:bookmarkStart w:name="z808" w:id="780"/>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780"/>
    <w:bookmarkStart w:name="z809" w:id="781"/>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81"/>
    <w:bookmarkStart w:name="z810" w:id="782"/>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82"/>
    <w:bookmarkStart w:name="z811" w:id="783"/>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bookmarkEnd w:id="783"/>
    <w:bookmarkStart w:name="z812" w:id="784"/>
    <w:p>
      <w:pPr>
        <w:spacing w:after="0"/>
        <w:ind w:left="0"/>
        <w:jc w:val="both"/>
      </w:pPr>
      <w:r>
        <w:rPr>
          <w:rFonts w:ascii="Times New Roman"/>
          <w:b w:val="false"/>
          <w:i w:val="false"/>
          <w:color w:val="000000"/>
          <w:sz w:val="28"/>
        </w:rPr>
        <w:t>
      1) осы Шарт;</w:t>
      </w:r>
    </w:p>
    <w:bookmarkEnd w:id="784"/>
    <w:bookmarkStart w:name="z813" w:id="785"/>
    <w:p>
      <w:pPr>
        <w:spacing w:after="0"/>
        <w:ind w:left="0"/>
        <w:jc w:val="both"/>
      </w:pPr>
      <w:r>
        <w:rPr>
          <w:rFonts w:ascii="Times New Roman"/>
          <w:b w:val="false"/>
          <w:i w:val="false"/>
          <w:color w:val="000000"/>
          <w:sz w:val="28"/>
        </w:rPr>
        <w:t>
      2) техникалық тапсырма;</w:t>
      </w:r>
    </w:p>
    <w:bookmarkEnd w:id="785"/>
    <w:bookmarkStart w:name="z814" w:id="786"/>
    <w:p>
      <w:pPr>
        <w:spacing w:after="0"/>
        <w:ind w:left="0"/>
        <w:jc w:val="both"/>
      </w:pPr>
      <w:r>
        <w:rPr>
          <w:rFonts w:ascii="Times New Roman"/>
          <w:b w:val="false"/>
          <w:i w:val="false"/>
          <w:color w:val="000000"/>
          <w:sz w:val="28"/>
        </w:rPr>
        <w:t>
      3) Шартты орындауды қамтамасыз ету.</w:t>
      </w:r>
    </w:p>
    <w:bookmarkEnd w:id="786"/>
    <w:bookmarkStart w:name="z815" w:id="787"/>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787"/>
    <w:bookmarkStart w:name="z816" w:id="788"/>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788"/>
    <w:bookmarkStart w:name="z817" w:id="789"/>
    <w:p>
      <w:pPr>
        <w:spacing w:after="0"/>
        <w:ind w:left="0"/>
        <w:jc w:val="both"/>
      </w:pPr>
      <w:r>
        <w:rPr>
          <w:rFonts w:ascii="Times New Roman"/>
          <w:b w:val="false"/>
          <w:i w:val="false"/>
          <w:color w:val="000000"/>
          <w:sz w:val="28"/>
        </w:rPr>
        <w:t>
      2) "Тапсырыс беруші" – орган немесе орта білім беру ұйымы;</w:t>
      </w:r>
    </w:p>
    <w:bookmarkEnd w:id="789"/>
    <w:bookmarkStart w:name="z818" w:id="790"/>
    <w:p>
      <w:pPr>
        <w:spacing w:after="0"/>
        <w:ind w:left="0"/>
        <w:jc w:val="both"/>
      </w:pPr>
      <w:r>
        <w:rPr>
          <w:rFonts w:ascii="Times New Roman"/>
          <w:b w:val="false"/>
          <w:i w:val="false"/>
          <w:color w:val="000000"/>
          <w:sz w:val="28"/>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bookmarkEnd w:id="790"/>
    <w:bookmarkStart w:name="z819" w:id="791"/>
    <w:p>
      <w:pPr>
        <w:spacing w:after="0"/>
        <w:ind w:left="0"/>
        <w:jc w:val="both"/>
      </w:pPr>
      <w:r>
        <w:rPr>
          <w:rFonts w:ascii="Times New Roman"/>
          <w:b w:val="false"/>
          <w:i w:val="false"/>
          <w:color w:val="000000"/>
          <w:sz w:val="28"/>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791"/>
    <w:bookmarkStart w:name="z820" w:id="792"/>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шарттық міндеттемелерін толық орындағаны үшін төлейтін сома.</w:t>
      </w:r>
    </w:p>
    <w:bookmarkEnd w:id="792"/>
    <w:bookmarkStart w:name="z821" w:id="793"/>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bookmarkEnd w:id="793"/>
    <w:bookmarkStart w:name="z822" w:id="794"/>
    <w:p>
      <w:pPr>
        <w:spacing w:after="0"/>
        <w:ind w:left="0"/>
        <w:jc w:val="left"/>
      </w:pPr>
      <w:r>
        <w:rPr>
          <w:rFonts w:ascii="Times New Roman"/>
          <w:b/>
          <w:i w:val="false"/>
          <w:color w:val="000000"/>
        </w:rPr>
        <w:t xml:space="preserve"> 2. Шарттың сомасы және ақы төлеу шарттары</w:t>
      </w:r>
    </w:p>
    <w:bookmarkEnd w:id="794"/>
    <w:bookmarkStart w:name="z823" w:id="795"/>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bookmarkEnd w:id="795"/>
    <w:bookmarkStart w:name="z824" w:id="796"/>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bookmarkEnd w:id="796"/>
    <w:bookmarkStart w:name="z825" w:id="797"/>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bookmarkEnd w:id="797"/>
    <w:bookmarkStart w:name="z826" w:id="798"/>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bookmarkEnd w:id="798"/>
    <w:bookmarkStart w:name="z827" w:id="799"/>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bookmarkEnd w:id="799"/>
    <w:bookmarkStart w:name="z828" w:id="800"/>
    <w:p>
      <w:pPr>
        <w:spacing w:after="0"/>
        <w:ind w:left="0"/>
        <w:jc w:val="left"/>
      </w:pPr>
      <w:r>
        <w:rPr>
          <w:rFonts w:ascii="Times New Roman"/>
          <w:b/>
          <w:i w:val="false"/>
          <w:color w:val="000000"/>
        </w:rPr>
        <w:t xml:space="preserve"> 3. Тараптардың міндеттемелері</w:t>
      </w:r>
    </w:p>
    <w:bookmarkEnd w:id="800"/>
    <w:bookmarkStart w:name="z829" w:id="801"/>
    <w:p>
      <w:pPr>
        <w:spacing w:after="0"/>
        <w:ind w:left="0"/>
        <w:jc w:val="both"/>
      </w:pPr>
      <w:r>
        <w:rPr>
          <w:rFonts w:ascii="Times New Roman"/>
          <w:b w:val="false"/>
          <w:i w:val="false"/>
          <w:color w:val="000000"/>
          <w:sz w:val="28"/>
        </w:rPr>
        <w:t>
      3.1. Өнім беруші:</w:t>
      </w:r>
    </w:p>
    <w:bookmarkEnd w:id="801"/>
    <w:bookmarkStart w:name="z830" w:id="802"/>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bookmarkEnd w:id="802"/>
    <w:bookmarkStart w:name="z831" w:id="803"/>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bookmarkEnd w:id="803"/>
    <w:bookmarkStart w:name="z832" w:id="804"/>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bookmarkEnd w:id="804"/>
    <w:bookmarkStart w:name="z833" w:id="805"/>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805"/>
    <w:bookmarkStart w:name="z834" w:id="806"/>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806"/>
    <w:bookmarkStart w:name="z835" w:id="807"/>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bookmarkEnd w:id="807"/>
    <w:bookmarkStart w:name="z836" w:id="808"/>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bookmarkEnd w:id="808"/>
    <w:bookmarkStart w:name="z837" w:id="809"/>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809"/>
    <w:bookmarkStart w:name="z838" w:id="810"/>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bookmarkEnd w:id="810"/>
    <w:bookmarkStart w:name="z839" w:id="811"/>
    <w:p>
      <w:pPr>
        <w:spacing w:after="0"/>
        <w:ind w:left="0"/>
        <w:jc w:val="both"/>
      </w:pPr>
      <w:r>
        <w:rPr>
          <w:rFonts w:ascii="Times New Roman"/>
          <w:b w:val="false"/>
          <w:i w:val="false"/>
          <w:color w:val="000000"/>
          <w:sz w:val="28"/>
        </w:rPr>
        <w:t>
      3.3. Тапсырыс беруші:</w:t>
      </w:r>
    </w:p>
    <w:bookmarkEnd w:id="811"/>
    <w:bookmarkStart w:name="z840" w:id="812"/>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812"/>
    <w:bookmarkStart w:name="z841" w:id="813"/>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813"/>
    <w:bookmarkStart w:name="z842" w:id="814"/>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814"/>
    <w:bookmarkStart w:name="z843" w:id="815"/>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bookmarkEnd w:id="815"/>
    <w:bookmarkStart w:name="z844" w:id="816"/>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816"/>
    <w:bookmarkStart w:name="z845" w:id="817"/>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817"/>
    <w:bookmarkStart w:name="z846" w:id="818"/>
    <w:p>
      <w:pPr>
        <w:spacing w:after="0"/>
        <w:ind w:left="0"/>
        <w:jc w:val="left"/>
      </w:pPr>
      <w:r>
        <w:rPr>
          <w:rFonts w:ascii="Times New Roman"/>
          <w:b/>
          <w:i w:val="false"/>
          <w:color w:val="000000"/>
        </w:rPr>
        <w:t xml:space="preserve"> 4. Қызметтердің техникалық тапсырмаға, конкурстық өтінімге сәйкестігін тексеру</w:t>
      </w:r>
    </w:p>
    <w:bookmarkEnd w:id="818"/>
    <w:bookmarkStart w:name="z847" w:id="819"/>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bookmarkEnd w:id="819"/>
    <w:bookmarkStart w:name="z848" w:id="820"/>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bookmarkEnd w:id="820"/>
    <w:bookmarkStart w:name="z849" w:id="821"/>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bookmarkEnd w:id="821"/>
    <w:bookmarkStart w:name="z850" w:id="822"/>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822"/>
    <w:bookmarkStart w:name="z851" w:id="823"/>
    <w:p>
      <w:pPr>
        <w:spacing w:after="0"/>
        <w:ind w:left="0"/>
        <w:jc w:val="left"/>
      </w:pPr>
      <w:r>
        <w:rPr>
          <w:rFonts w:ascii="Times New Roman"/>
          <w:b/>
          <w:i w:val="false"/>
          <w:color w:val="000000"/>
        </w:rPr>
        <w:t xml:space="preserve"> 5. Қызметтер көрсету</w:t>
      </w:r>
    </w:p>
    <w:bookmarkEnd w:id="823"/>
    <w:bookmarkStart w:name="z852" w:id="824"/>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bookmarkEnd w:id="824"/>
    <w:bookmarkStart w:name="z853" w:id="825"/>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bookmarkEnd w:id="825"/>
    <w:bookmarkStart w:name="z854" w:id="826"/>
    <w:p>
      <w:pPr>
        <w:spacing w:after="0"/>
        <w:ind w:left="0"/>
        <w:jc w:val="left"/>
      </w:pPr>
      <w:r>
        <w:rPr>
          <w:rFonts w:ascii="Times New Roman"/>
          <w:b/>
          <w:i w:val="false"/>
          <w:color w:val="000000"/>
        </w:rPr>
        <w:t xml:space="preserve"> 6. Кепілдік.</w:t>
      </w:r>
    </w:p>
    <w:bookmarkEnd w:id="826"/>
    <w:bookmarkStart w:name="z855" w:id="827"/>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827"/>
    <w:bookmarkStart w:name="z856" w:id="828"/>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bookmarkEnd w:id="828"/>
    <w:bookmarkStart w:name="z857" w:id="829"/>
    <w:p>
      <w:pPr>
        <w:spacing w:after="0"/>
        <w:ind w:left="0"/>
        <w:jc w:val="left"/>
      </w:pPr>
      <w:r>
        <w:rPr>
          <w:rFonts w:ascii="Times New Roman"/>
          <w:b/>
          <w:i w:val="false"/>
          <w:color w:val="000000"/>
        </w:rPr>
        <w:t xml:space="preserve"> 7. Тараптардың жауапкершілігі</w:t>
      </w:r>
    </w:p>
    <w:bookmarkEnd w:id="829"/>
    <w:bookmarkStart w:name="z858" w:id="830"/>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830"/>
    <w:bookmarkStart w:name="z859" w:id="831"/>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bookmarkEnd w:id="831"/>
    <w:bookmarkStart w:name="z860" w:id="832"/>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832"/>
    <w:bookmarkStart w:name="z861" w:id="833"/>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833"/>
    <w:bookmarkStart w:name="z862" w:id="834"/>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834"/>
    <w:bookmarkStart w:name="z863" w:id="835"/>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bookmarkEnd w:id="835"/>
    <w:bookmarkStart w:name="z864" w:id="836"/>
    <w:p>
      <w:pPr>
        <w:spacing w:after="0"/>
        <w:ind w:left="0"/>
        <w:jc w:val="both"/>
      </w:pPr>
      <w:r>
        <w:rPr>
          <w:rFonts w:ascii="Times New Roman"/>
          <w:b w:val="false"/>
          <w:i w:val="false"/>
          <w:color w:val="000000"/>
          <w:sz w:val="28"/>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bookmarkEnd w:id="836"/>
    <w:bookmarkStart w:name="z865" w:id="837"/>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837"/>
    <w:bookmarkStart w:name="z866" w:id="838"/>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838"/>
    <w:bookmarkStart w:name="z867" w:id="839"/>
    <w:p>
      <w:pPr>
        <w:spacing w:after="0"/>
        <w:ind w:left="0"/>
        <w:jc w:val="left"/>
      </w:pPr>
      <w:r>
        <w:rPr>
          <w:rFonts w:ascii="Times New Roman"/>
          <w:b/>
          <w:i w:val="false"/>
          <w:color w:val="000000"/>
        </w:rPr>
        <w:t xml:space="preserve"> 8. Шарттың қолданыс мерзімі және бұзу талаптары</w:t>
      </w:r>
    </w:p>
    <w:bookmarkEnd w:id="839"/>
    <w:bookmarkStart w:name="z868" w:id="840"/>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bookmarkEnd w:id="840"/>
    <w:bookmarkStart w:name="z869" w:id="841"/>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841"/>
    <w:bookmarkStart w:name="z870" w:id="842"/>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842"/>
    <w:bookmarkStart w:name="z871" w:id="843"/>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bookmarkEnd w:id="843"/>
    <w:bookmarkStart w:name="z872" w:id="844"/>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bookmarkEnd w:id="844"/>
    <w:bookmarkStart w:name="z873" w:id="845"/>
    <w:p>
      <w:pPr>
        <w:spacing w:after="0"/>
        <w:ind w:left="0"/>
        <w:jc w:val="both"/>
      </w:pPr>
      <w:r>
        <w:rPr>
          <w:rFonts w:ascii="Times New Roman"/>
          <w:b w:val="false"/>
          <w:i w:val="false"/>
          <w:color w:val="000000"/>
          <w:sz w:val="28"/>
        </w:rPr>
        <w:t>
      8.5. Тапсырыс беруші:</w:t>
      </w:r>
    </w:p>
    <w:bookmarkEnd w:id="845"/>
    <w:bookmarkStart w:name="z874" w:id="846"/>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bookmarkEnd w:id="846"/>
    <w:bookmarkStart w:name="z875" w:id="847"/>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bookmarkEnd w:id="847"/>
    <w:bookmarkStart w:name="z876" w:id="848"/>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bookmarkEnd w:id="848"/>
    <w:bookmarkStart w:name="z877" w:id="849"/>
    <w:p>
      <w:pPr>
        <w:spacing w:after="0"/>
        <w:ind w:left="0"/>
        <w:jc w:val="both"/>
      </w:pPr>
      <w:r>
        <w:rPr>
          <w:rFonts w:ascii="Times New Roman"/>
          <w:b w:val="false"/>
          <w:i w:val="false"/>
          <w:color w:val="000000"/>
          <w:sz w:val="28"/>
        </w:rPr>
        <w:t>
      8.6. Шарт:</w:t>
      </w:r>
    </w:p>
    <w:bookmarkEnd w:id="849"/>
    <w:bookmarkStart w:name="z878" w:id="850"/>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bookmarkEnd w:id="850"/>
    <w:bookmarkStart w:name="z879" w:id="851"/>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bookmarkEnd w:id="851"/>
    <w:bookmarkStart w:name="z880" w:id="852"/>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852"/>
    <w:bookmarkStart w:name="z881" w:id="853"/>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bookmarkEnd w:id="853"/>
    <w:bookmarkStart w:name="z882" w:id="854"/>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bookmarkEnd w:id="854"/>
    <w:bookmarkStart w:name="z883" w:id="855"/>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bookmarkEnd w:id="855"/>
    <w:bookmarkStart w:name="z884" w:id="856"/>
    <w:p>
      <w:pPr>
        <w:spacing w:after="0"/>
        <w:ind w:left="0"/>
        <w:jc w:val="left"/>
      </w:pPr>
      <w:r>
        <w:rPr>
          <w:rFonts w:ascii="Times New Roman"/>
          <w:b/>
          <w:i w:val="false"/>
          <w:color w:val="000000"/>
        </w:rPr>
        <w:t xml:space="preserve"> 9. Хабарлама</w:t>
      </w:r>
    </w:p>
    <w:bookmarkEnd w:id="856"/>
    <w:bookmarkStart w:name="z885" w:id="85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bookmarkEnd w:id="857"/>
    <w:bookmarkStart w:name="z886" w:id="858"/>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858"/>
    <w:bookmarkStart w:name="z887" w:id="859"/>
    <w:p>
      <w:pPr>
        <w:spacing w:after="0"/>
        <w:ind w:left="0"/>
        <w:jc w:val="left"/>
      </w:pPr>
      <w:r>
        <w:rPr>
          <w:rFonts w:ascii="Times New Roman"/>
          <w:b/>
          <w:i w:val="false"/>
          <w:color w:val="000000"/>
        </w:rPr>
        <w:t xml:space="preserve"> 10. Форс-мажор</w:t>
      </w:r>
    </w:p>
    <w:bookmarkEnd w:id="859"/>
    <w:bookmarkStart w:name="z888" w:id="860"/>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860"/>
    <w:bookmarkStart w:name="z889" w:id="861"/>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861"/>
    <w:bookmarkStart w:name="z890" w:id="862"/>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bookmarkEnd w:id="862"/>
    <w:bookmarkStart w:name="z891" w:id="863"/>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863"/>
    <w:bookmarkStart w:name="z892" w:id="864"/>
    <w:p>
      <w:pPr>
        <w:spacing w:after="0"/>
        <w:ind w:left="0"/>
        <w:jc w:val="left"/>
      </w:pPr>
      <w:r>
        <w:rPr>
          <w:rFonts w:ascii="Times New Roman"/>
          <w:b/>
          <w:i w:val="false"/>
          <w:color w:val="000000"/>
        </w:rPr>
        <w:t xml:space="preserve"> 11. Даулы мәселелерді шешу</w:t>
      </w:r>
    </w:p>
    <w:bookmarkEnd w:id="864"/>
    <w:bookmarkStart w:name="z893" w:id="865"/>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865"/>
    <w:bookmarkStart w:name="z894" w:id="866"/>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866"/>
    <w:bookmarkStart w:name="z895" w:id="867"/>
    <w:p>
      <w:pPr>
        <w:spacing w:after="0"/>
        <w:ind w:left="0"/>
        <w:jc w:val="left"/>
      </w:pPr>
      <w:r>
        <w:rPr>
          <w:rFonts w:ascii="Times New Roman"/>
          <w:b/>
          <w:i w:val="false"/>
          <w:color w:val="000000"/>
        </w:rPr>
        <w:t xml:space="preserve"> 12. Өзге де шарттар</w:t>
      </w:r>
    </w:p>
    <w:bookmarkEnd w:id="867"/>
    <w:bookmarkStart w:name="z896" w:id="868"/>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868"/>
    <w:bookmarkStart w:name="z897" w:id="869"/>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869"/>
    <w:bookmarkStart w:name="z898" w:id="870"/>
    <w:p>
      <w:pPr>
        <w:spacing w:after="0"/>
        <w:ind w:left="0"/>
        <w:jc w:val="both"/>
      </w:pPr>
      <w:r>
        <w:rPr>
          <w:rFonts w:ascii="Times New Roman"/>
          <w:b w:val="false"/>
          <w:i w:val="false"/>
          <w:color w:val="000000"/>
          <w:sz w:val="28"/>
        </w:rPr>
        <w:t>
      12.3. Өнім берушіні таңдауға негіз болған сапаның және басқа да талаптардың өзгермеуі жағдайында жасалған Шартқа өзгерістерді енгізуге:</w:t>
      </w:r>
    </w:p>
    <w:bookmarkEnd w:id="870"/>
    <w:bookmarkStart w:name="z899" w:id="871"/>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bookmarkEnd w:id="871"/>
    <w:bookmarkStart w:name="z900" w:id="872"/>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bookmarkEnd w:id="872"/>
    <w:bookmarkStart w:name="z901" w:id="873"/>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bookmarkEnd w:id="873"/>
    <w:bookmarkStart w:name="z902" w:id="874"/>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bookmarkEnd w:id="874"/>
    <w:bookmarkStart w:name="z903" w:id="875"/>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875"/>
    <w:bookmarkStart w:name="z904" w:id="876"/>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bookmarkEnd w:id="876"/>
    <w:bookmarkStart w:name="z905" w:id="877"/>
    <w:p>
      <w:pPr>
        <w:spacing w:after="0"/>
        <w:ind w:left="0"/>
        <w:jc w:val="left"/>
      </w:pPr>
      <w:r>
        <w:rPr>
          <w:rFonts w:ascii="Times New Roman"/>
          <w:b/>
          <w:i w:val="false"/>
          <w:color w:val="000000"/>
        </w:rPr>
        <w:t xml:space="preserve"> 13. Тараптардың деректемелері</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78"/>
          <w:p>
            <w:pPr>
              <w:spacing w:after="20"/>
              <w:ind w:left="20"/>
              <w:jc w:val="both"/>
            </w:pPr>
            <w:r>
              <w:rPr>
                <w:rFonts w:ascii="Times New Roman"/>
                <w:b w:val="false"/>
                <w:i w:val="false"/>
                <w:color w:val="000000"/>
                <w:sz w:val="20"/>
              </w:rPr>
              <w:t xml:space="preserve">
"Тапсырыс берушінің толық атауы" </w:t>
            </w:r>
          </w:p>
          <w:bookmarkEnd w:id="878"/>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79"/>
          <w:p>
            <w:pPr>
              <w:spacing w:after="20"/>
              <w:ind w:left="20"/>
              <w:jc w:val="both"/>
            </w:pPr>
            <w:r>
              <w:rPr>
                <w:rFonts w:ascii="Times New Roman"/>
                <w:b w:val="false"/>
                <w:i w:val="false"/>
                <w:color w:val="000000"/>
                <w:sz w:val="20"/>
              </w:rPr>
              <w:t xml:space="preserve">
"Өнім берушінің толық атауы" </w:t>
            </w:r>
          </w:p>
          <w:bookmarkEnd w:id="879"/>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толық заңды мекенжайы" 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915" w:id="880"/>
    <w:p>
      <w:pPr>
        <w:spacing w:after="0"/>
        <w:ind w:left="0"/>
        <w:jc w:val="both"/>
      </w:pPr>
      <w:r>
        <w:rPr>
          <w:rFonts w:ascii="Times New Roman"/>
          <w:b w:val="false"/>
          <w:i w:val="false"/>
          <w:color w:val="000000"/>
          <w:sz w:val="28"/>
        </w:rPr>
        <w:t>
      Аббревиатуралардың толық жазылуы:</w:t>
      </w:r>
    </w:p>
    <w:bookmarkEnd w:id="880"/>
    <w:bookmarkStart w:name="z916" w:id="881"/>
    <w:p>
      <w:pPr>
        <w:spacing w:after="0"/>
        <w:ind w:left="0"/>
        <w:jc w:val="both"/>
      </w:pPr>
      <w:r>
        <w:rPr>
          <w:rFonts w:ascii="Times New Roman"/>
          <w:b w:val="false"/>
          <w:i w:val="false"/>
          <w:color w:val="000000"/>
          <w:sz w:val="28"/>
        </w:rPr>
        <w:t>
      БСН – бизнес-сәйкестендіру нөмірі;</w:t>
      </w:r>
    </w:p>
    <w:bookmarkEnd w:id="881"/>
    <w:bookmarkStart w:name="z917" w:id="882"/>
    <w:p>
      <w:pPr>
        <w:spacing w:after="0"/>
        <w:ind w:left="0"/>
        <w:jc w:val="both"/>
      </w:pPr>
      <w:r>
        <w:rPr>
          <w:rFonts w:ascii="Times New Roman"/>
          <w:b w:val="false"/>
          <w:i w:val="false"/>
          <w:color w:val="000000"/>
          <w:sz w:val="28"/>
        </w:rPr>
        <w:t>
      БСК – банктік сәйкестендіру коды;</w:t>
      </w:r>
    </w:p>
    <w:bookmarkEnd w:id="882"/>
    <w:bookmarkStart w:name="z918" w:id="883"/>
    <w:p>
      <w:pPr>
        <w:spacing w:after="0"/>
        <w:ind w:left="0"/>
        <w:jc w:val="both"/>
      </w:pPr>
      <w:r>
        <w:rPr>
          <w:rFonts w:ascii="Times New Roman"/>
          <w:b w:val="false"/>
          <w:i w:val="false"/>
          <w:color w:val="000000"/>
          <w:sz w:val="28"/>
        </w:rPr>
        <w:t>
      ЖСК – жеке сәйкестендіру коды;</w:t>
      </w:r>
    </w:p>
    <w:bookmarkEnd w:id="883"/>
    <w:bookmarkStart w:name="z919" w:id="884"/>
    <w:p>
      <w:pPr>
        <w:spacing w:after="0"/>
        <w:ind w:left="0"/>
        <w:jc w:val="both"/>
      </w:pPr>
      <w:r>
        <w:rPr>
          <w:rFonts w:ascii="Times New Roman"/>
          <w:b w:val="false"/>
          <w:i w:val="false"/>
          <w:color w:val="000000"/>
          <w:sz w:val="28"/>
        </w:rPr>
        <w:t>
      ЖСН – жеке сәйкестендіру нөмірі;</w:t>
      </w:r>
    </w:p>
    <w:bookmarkEnd w:id="884"/>
    <w:bookmarkStart w:name="z920" w:id="885"/>
    <w:p>
      <w:pPr>
        <w:spacing w:after="0"/>
        <w:ind w:left="0"/>
        <w:jc w:val="both"/>
      </w:pPr>
      <w:r>
        <w:rPr>
          <w:rFonts w:ascii="Times New Roman"/>
          <w:b w:val="false"/>
          <w:i w:val="false"/>
          <w:color w:val="000000"/>
          <w:sz w:val="28"/>
        </w:rPr>
        <w:t>
      ССН – салық төлеушінің сәйкестендіру нөмірі;</w:t>
      </w:r>
    </w:p>
    <w:bookmarkEnd w:id="885"/>
    <w:bookmarkStart w:name="z921" w:id="886"/>
    <w:p>
      <w:pPr>
        <w:spacing w:after="0"/>
        <w:ind w:left="0"/>
        <w:jc w:val="both"/>
      </w:pPr>
      <w:r>
        <w:rPr>
          <w:rFonts w:ascii="Times New Roman"/>
          <w:b w:val="false"/>
          <w:i w:val="false"/>
          <w:color w:val="000000"/>
          <w:sz w:val="28"/>
        </w:rPr>
        <w:t>
      ТЕН – төлеушінің есепке алу нөмірі;</w:t>
      </w:r>
    </w:p>
    <w:bookmarkEnd w:id="886"/>
    <w:bookmarkStart w:name="z922" w:id="887"/>
    <w:p>
      <w:pPr>
        <w:spacing w:after="0"/>
        <w:ind w:left="0"/>
        <w:jc w:val="both"/>
      </w:pPr>
      <w:r>
        <w:rPr>
          <w:rFonts w:ascii="Times New Roman"/>
          <w:b w:val="false"/>
          <w:i w:val="false"/>
          <w:color w:val="000000"/>
          <w:sz w:val="28"/>
        </w:rPr>
        <w:t>
      ҚҚС – қосылған құн салығы;</w:t>
      </w:r>
    </w:p>
    <w:bookmarkEnd w:id="887"/>
    <w:bookmarkStart w:name="z923" w:id="888"/>
    <w:p>
      <w:pPr>
        <w:spacing w:after="0"/>
        <w:ind w:left="0"/>
        <w:jc w:val="both"/>
      </w:pPr>
      <w:r>
        <w:rPr>
          <w:rFonts w:ascii="Times New Roman"/>
          <w:b w:val="false"/>
          <w:i w:val="false"/>
          <w:color w:val="000000"/>
          <w:sz w:val="28"/>
        </w:rPr>
        <w:t>
      Т.А.Ә. – тегі, аты, әкесінің аты (бар болса)</w:t>
      </w:r>
    </w:p>
    <w:bookmarkEnd w:id="8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бойынша қызметті немесе </w:t>
            </w:r>
            <w:r>
              <w:br/>
            </w:r>
            <w:r>
              <w:rPr>
                <w:rFonts w:ascii="Times New Roman"/>
                <w:b w:val="false"/>
                <w:i w:val="false"/>
                <w:color w:val="000000"/>
                <w:sz w:val="20"/>
              </w:rPr>
              <w:t>тауарларды жеткізушіні, сондай-</w:t>
            </w:r>
            <w:r>
              <w:br/>
            </w:r>
            <w:r>
              <w:rPr>
                <w:rFonts w:ascii="Times New Roman"/>
                <w:b w:val="false"/>
                <w:i w:val="false"/>
                <w:color w:val="000000"/>
                <w:sz w:val="20"/>
              </w:rPr>
              <w:t xml:space="preserve">ақ 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bookmarkStart w:name="z925" w:id="889"/>
    <w:p>
      <w:pPr>
        <w:spacing w:after="0"/>
        <w:ind w:left="0"/>
        <w:jc w:val="left"/>
      </w:pPr>
      <w:r>
        <w:rPr>
          <w:rFonts w:ascii="Times New Roman"/>
          <w:b/>
          <w:i w:val="false"/>
          <w:color w:val="000000"/>
        </w:rPr>
        <w:t xml:space="preserve"> Тауарларды жеткізу туралы үлгілік шарт</w:t>
      </w:r>
    </w:p>
    <w:bookmarkEnd w:id="889"/>
    <w:bookmarkStart w:name="z926" w:id="890"/>
    <w:p>
      <w:pPr>
        <w:spacing w:after="0"/>
        <w:ind w:left="0"/>
        <w:jc w:val="both"/>
      </w:pPr>
      <w:r>
        <w:rPr>
          <w:rFonts w:ascii="Times New Roman"/>
          <w:b w:val="false"/>
          <w:i w:val="false"/>
          <w:color w:val="000000"/>
          <w:sz w:val="28"/>
        </w:rPr>
        <w:t>
      ______________________"___" ____________ _______ ж.</w:t>
      </w:r>
    </w:p>
    <w:bookmarkEnd w:id="890"/>
    <w:bookmarkStart w:name="z927" w:id="891"/>
    <w:p>
      <w:pPr>
        <w:spacing w:after="0"/>
        <w:ind w:left="0"/>
        <w:jc w:val="both"/>
      </w:pPr>
      <w:r>
        <w:rPr>
          <w:rFonts w:ascii="Times New Roman"/>
          <w:b w:val="false"/>
          <w:i w:val="false"/>
          <w:color w:val="000000"/>
          <w:sz w:val="28"/>
        </w:rPr>
        <w:t>
      (өткізілетін орын)</w:t>
      </w:r>
    </w:p>
    <w:bookmarkEnd w:id="891"/>
    <w:bookmarkStart w:name="z928" w:id="892"/>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bookmarkEnd w:id="892"/>
    <w:bookmarkStart w:name="z929" w:id="893"/>
    <w:p>
      <w:pPr>
        <w:spacing w:after="0"/>
        <w:ind w:left="0"/>
        <w:jc w:val="left"/>
      </w:pPr>
      <w:r>
        <w:rPr>
          <w:rFonts w:ascii="Times New Roman"/>
          <w:b/>
          <w:i w:val="false"/>
          <w:color w:val="000000"/>
        </w:rPr>
        <w:t xml:space="preserve"> 1. Шарттың мәні</w:t>
      </w:r>
    </w:p>
    <w:bookmarkEnd w:id="893"/>
    <w:bookmarkStart w:name="z930" w:id="894"/>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894"/>
    <w:bookmarkStart w:name="z931" w:id="895"/>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bookmarkEnd w:id="895"/>
    <w:bookmarkStart w:name="z932" w:id="896"/>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bookmarkEnd w:id="896"/>
    <w:bookmarkStart w:name="z933" w:id="897"/>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897"/>
    <w:bookmarkStart w:name="z934" w:id="898"/>
    <w:p>
      <w:pPr>
        <w:spacing w:after="0"/>
        <w:ind w:left="0"/>
        <w:jc w:val="both"/>
      </w:pPr>
      <w:r>
        <w:rPr>
          <w:rFonts w:ascii="Times New Roman"/>
          <w:b w:val="false"/>
          <w:i w:val="false"/>
          <w:color w:val="000000"/>
          <w:sz w:val="28"/>
        </w:rPr>
        <w:t>
      1) осы Шарт;</w:t>
      </w:r>
    </w:p>
    <w:bookmarkEnd w:id="898"/>
    <w:bookmarkStart w:name="z935" w:id="899"/>
    <w:p>
      <w:pPr>
        <w:spacing w:after="0"/>
        <w:ind w:left="0"/>
        <w:jc w:val="both"/>
      </w:pPr>
      <w:r>
        <w:rPr>
          <w:rFonts w:ascii="Times New Roman"/>
          <w:b w:val="false"/>
          <w:i w:val="false"/>
          <w:color w:val="000000"/>
          <w:sz w:val="28"/>
        </w:rPr>
        <w:t>
      2) сатып алынатын тауарлар тізбесі;</w:t>
      </w:r>
    </w:p>
    <w:bookmarkEnd w:id="899"/>
    <w:bookmarkStart w:name="z936" w:id="900"/>
    <w:p>
      <w:pPr>
        <w:spacing w:after="0"/>
        <w:ind w:left="0"/>
        <w:jc w:val="both"/>
      </w:pPr>
      <w:r>
        <w:rPr>
          <w:rFonts w:ascii="Times New Roman"/>
          <w:b w:val="false"/>
          <w:i w:val="false"/>
          <w:color w:val="000000"/>
          <w:sz w:val="28"/>
        </w:rPr>
        <w:t>
      3) техникалық тапсырма;</w:t>
      </w:r>
    </w:p>
    <w:bookmarkEnd w:id="900"/>
    <w:bookmarkStart w:name="z937" w:id="901"/>
    <w:p>
      <w:pPr>
        <w:spacing w:after="0"/>
        <w:ind w:left="0"/>
        <w:jc w:val="both"/>
      </w:pPr>
      <w:r>
        <w:rPr>
          <w:rFonts w:ascii="Times New Roman"/>
          <w:b w:val="false"/>
          <w:i w:val="false"/>
          <w:color w:val="000000"/>
          <w:sz w:val="28"/>
        </w:rPr>
        <w:t>
      4) Шарттың орындалуын қамтамасыз ету.</w:t>
      </w:r>
    </w:p>
    <w:bookmarkEnd w:id="901"/>
    <w:bookmarkStart w:name="z938" w:id="902"/>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902"/>
    <w:bookmarkStart w:name="z939" w:id="903"/>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903"/>
    <w:bookmarkStart w:name="z940" w:id="904"/>
    <w:p>
      <w:pPr>
        <w:spacing w:after="0"/>
        <w:ind w:left="0"/>
        <w:jc w:val="both"/>
      </w:pPr>
      <w:r>
        <w:rPr>
          <w:rFonts w:ascii="Times New Roman"/>
          <w:b w:val="false"/>
          <w:i w:val="false"/>
          <w:color w:val="000000"/>
          <w:sz w:val="28"/>
        </w:rPr>
        <w:t>
      2) "Тапсырыс беруші" – орган немесе орта білім беру ұйымы;</w:t>
      </w:r>
    </w:p>
    <w:bookmarkEnd w:id="904"/>
    <w:bookmarkStart w:name="z941" w:id="905"/>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bookmarkEnd w:id="905"/>
    <w:bookmarkStart w:name="z942" w:id="906"/>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906"/>
    <w:bookmarkStart w:name="z943" w:id="907"/>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bookmarkEnd w:id="907"/>
    <w:bookmarkStart w:name="z944" w:id="908"/>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bookmarkEnd w:id="908"/>
    <w:bookmarkStart w:name="z945" w:id="909"/>
    <w:p>
      <w:pPr>
        <w:spacing w:after="0"/>
        <w:ind w:left="0"/>
        <w:jc w:val="left"/>
      </w:pPr>
      <w:r>
        <w:rPr>
          <w:rFonts w:ascii="Times New Roman"/>
          <w:b/>
          <w:i w:val="false"/>
          <w:color w:val="000000"/>
        </w:rPr>
        <w:t xml:space="preserve"> 2. Шарттың сомасы және ақы төлеу шарттары</w:t>
      </w:r>
    </w:p>
    <w:bookmarkEnd w:id="909"/>
    <w:bookmarkStart w:name="z946" w:id="910"/>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bookmarkEnd w:id="910"/>
    <w:bookmarkStart w:name="z947" w:id="911"/>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bookmarkEnd w:id="911"/>
    <w:bookmarkStart w:name="z948" w:id="912"/>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bookmarkEnd w:id="912"/>
    <w:bookmarkStart w:name="z949" w:id="913"/>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bookmarkEnd w:id="913"/>
    <w:bookmarkStart w:name="z950" w:id="914"/>
    <w:p>
      <w:pPr>
        <w:spacing w:after="0"/>
        <w:ind w:left="0"/>
        <w:jc w:val="left"/>
      </w:pPr>
      <w:r>
        <w:rPr>
          <w:rFonts w:ascii="Times New Roman"/>
          <w:b/>
          <w:i w:val="false"/>
          <w:color w:val="000000"/>
        </w:rPr>
        <w:t xml:space="preserve"> 3. Тараптардың міндеттемелері</w:t>
      </w:r>
    </w:p>
    <w:bookmarkEnd w:id="914"/>
    <w:bookmarkStart w:name="z951" w:id="915"/>
    <w:p>
      <w:pPr>
        <w:spacing w:after="0"/>
        <w:ind w:left="0"/>
        <w:jc w:val="both"/>
      </w:pPr>
      <w:r>
        <w:rPr>
          <w:rFonts w:ascii="Times New Roman"/>
          <w:b w:val="false"/>
          <w:i w:val="false"/>
          <w:color w:val="000000"/>
          <w:sz w:val="28"/>
        </w:rPr>
        <w:t>
      3.1. Өнім беруші:</w:t>
      </w:r>
    </w:p>
    <w:bookmarkEnd w:id="915"/>
    <w:bookmarkStart w:name="z952" w:id="916"/>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916"/>
    <w:bookmarkStart w:name="z953" w:id="917"/>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bookmarkEnd w:id="917"/>
    <w:bookmarkStart w:name="z954" w:id="918"/>
    <w:p>
      <w:pPr>
        <w:spacing w:after="0"/>
        <w:ind w:left="0"/>
        <w:jc w:val="both"/>
      </w:pPr>
      <w:r>
        <w:rPr>
          <w:rFonts w:ascii="Times New Roman"/>
          <w:b w:val="false"/>
          <w:i w:val="false"/>
          <w:color w:val="000000"/>
          <w:sz w:val="28"/>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918"/>
    <w:bookmarkStart w:name="z955" w:id="919"/>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919"/>
    <w:bookmarkStart w:name="z956" w:id="920"/>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920"/>
    <w:bookmarkStart w:name="z957" w:id="921"/>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921"/>
    <w:bookmarkStart w:name="z958" w:id="922"/>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922"/>
    <w:bookmarkStart w:name="z959" w:id="923"/>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923"/>
    <w:bookmarkStart w:name="z960" w:id="924"/>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bookmarkEnd w:id="924"/>
    <w:bookmarkStart w:name="z961" w:id="925"/>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bookmarkEnd w:id="925"/>
    <w:bookmarkStart w:name="z962" w:id="926"/>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bookmarkEnd w:id="926"/>
    <w:bookmarkStart w:name="z963" w:id="927"/>
    <w:p>
      <w:pPr>
        <w:spacing w:after="0"/>
        <w:ind w:left="0"/>
        <w:jc w:val="both"/>
      </w:pPr>
      <w:r>
        <w:rPr>
          <w:rFonts w:ascii="Times New Roman"/>
          <w:b w:val="false"/>
          <w:i w:val="false"/>
          <w:color w:val="000000"/>
          <w:sz w:val="28"/>
        </w:rPr>
        <w:t>
      3.3. Тапсырыс беруші:</w:t>
      </w:r>
    </w:p>
    <w:bookmarkEnd w:id="927"/>
    <w:bookmarkStart w:name="z964" w:id="928"/>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bookmarkEnd w:id="928"/>
    <w:bookmarkStart w:name="z965" w:id="929"/>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929"/>
    <w:bookmarkStart w:name="z966" w:id="930"/>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bookmarkEnd w:id="930"/>
    <w:bookmarkStart w:name="z967" w:id="931"/>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931"/>
    <w:bookmarkStart w:name="z968" w:id="932"/>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932"/>
    <w:bookmarkStart w:name="z969" w:id="933"/>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933"/>
    <w:bookmarkStart w:name="z970" w:id="934"/>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bookmarkEnd w:id="934"/>
    <w:bookmarkStart w:name="z971" w:id="935"/>
    <w:p>
      <w:pPr>
        <w:spacing w:after="0"/>
        <w:ind w:left="0"/>
        <w:jc w:val="left"/>
      </w:pPr>
      <w:r>
        <w:rPr>
          <w:rFonts w:ascii="Times New Roman"/>
          <w:b/>
          <w:i w:val="false"/>
          <w:color w:val="000000"/>
        </w:rPr>
        <w:t xml:space="preserve"> 4. Тауарлардың техникалық тапсырмаға, конкурстық өтінімге сәйкестігін тексеру</w:t>
      </w:r>
    </w:p>
    <w:bookmarkEnd w:id="935"/>
    <w:bookmarkStart w:name="z972" w:id="936"/>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bookmarkEnd w:id="936"/>
    <w:bookmarkStart w:name="z973" w:id="937"/>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bookmarkEnd w:id="937"/>
    <w:bookmarkStart w:name="z974" w:id="938"/>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bookmarkEnd w:id="938"/>
    <w:bookmarkStart w:name="z975" w:id="939"/>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bookmarkEnd w:id="939"/>
    <w:bookmarkStart w:name="z976" w:id="940"/>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940"/>
    <w:bookmarkStart w:name="z977" w:id="941"/>
    <w:p>
      <w:pPr>
        <w:spacing w:after="0"/>
        <w:ind w:left="0"/>
        <w:jc w:val="left"/>
      </w:pPr>
      <w:r>
        <w:rPr>
          <w:rFonts w:ascii="Times New Roman"/>
          <w:b/>
          <w:i w:val="false"/>
          <w:color w:val="000000"/>
        </w:rPr>
        <w:t xml:space="preserve"> 5. Тауарларды жеткізу</w:t>
      </w:r>
    </w:p>
    <w:bookmarkEnd w:id="941"/>
    <w:bookmarkStart w:name="z978" w:id="942"/>
    <w:p>
      <w:pPr>
        <w:spacing w:after="0"/>
        <w:ind w:left="0"/>
        <w:jc w:val="both"/>
      </w:pPr>
      <w:r>
        <w:rPr>
          <w:rFonts w:ascii="Times New Roman"/>
          <w:b w:val="false"/>
          <w:i w:val="false"/>
          <w:color w:val="000000"/>
          <w:sz w:val="28"/>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bookmarkEnd w:id="942"/>
    <w:bookmarkStart w:name="z979" w:id="943"/>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bookmarkEnd w:id="943"/>
    <w:bookmarkStart w:name="z980" w:id="944"/>
    <w:p>
      <w:pPr>
        <w:spacing w:after="0"/>
        <w:ind w:left="0"/>
        <w:jc w:val="left"/>
      </w:pPr>
      <w:r>
        <w:rPr>
          <w:rFonts w:ascii="Times New Roman"/>
          <w:b/>
          <w:i w:val="false"/>
          <w:color w:val="000000"/>
        </w:rPr>
        <w:t xml:space="preserve"> 6. Кепілдік. Сапа</w:t>
      </w:r>
    </w:p>
    <w:bookmarkEnd w:id="944"/>
    <w:bookmarkStart w:name="z981" w:id="945"/>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945"/>
    <w:bookmarkStart w:name="z982" w:id="946"/>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946"/>
    <w:bookmarkStart w:name="z983" w:id="947"/>
    <w:p>
      <w:pPr>
        <w:spacing w:after="0"/>
        <w:ind w:left="0"/>
        <w:jc w:val="both"/>
      </w:pPr>
      <w:r>
        <w:rPr>
          <w:rFonts w:ascii="Times New Roman"/>
          <w:b w:val="false"/>
          <w:i w:val="false"/>
          <w:color w:val="000000"/>
          <w:sz w:val="28"/>
        </w:rPr>
        <w:t>
      2) жаңа, пайдаланылмаған, зауыттық қаптамасында, материалы мен орындауында ешқандай ақаулықтары жоқ екендігіне;</w:t>
      </w:r>
    </w:p>
    <w:bookmarkEnd w:id="947"/>
    <w:bookmarkStart w:name="z984" w:id="948"/>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948"/>
    <w:bookmarkStart w:name="z985" w:id="949"/>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bookmarkEnd w:id="949"/>
    <w:bookmarkStart w:name="z986" w:id="950"/>
    <w:p>
      <w:pPr>
        <w:spacing w:after="0"/>
        <w:ind w:left="0"/>
        <w:jc w:val="left"/>
      </w:pPr>
      <w:r>
        <w:rPr>
          <w:rFonts w:ascii="Times New Roman"/>
          <w:b/>
          <w:i w:val="false"/>
          <w:color w:val="000000"/>
        </w:rPr>
        <w:t xml:space="preserve"> 7. Тараптардың жауапкершілігі</w:t>
      </w:r>
    </w:p>
    <w:bookmarkEnd w:id="950"/>
    <w:bookmarkStart w:name="z987" w:id="951"/>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951"/>
    <w:bookmarkStart w:name="z988" w:id="952"/>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bookmarkEnd w:id="952"/>
    <w:bookmarkStart w:name="z989" w:id="953"/>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bookmarkEnd w:id="953"/>
    <w:bookmarkStart w:name="z990" w:id="954"/>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954"/>
    <w:bookmarkStart w:name="z991" w:id="95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955"/>
    <w:bookmarkStart w:name="z992" w:id="956"/>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bookmarkEnd w:id="956"/>
    <w:bookmarkStart w:name="z993" w:id="957"/>
    <w:p>
      <w:pPr>
        <w:spacing w:after="0"/>
        <w:ind w:left="0"/>
        <w:jc w:val="both"/>
      </w:pPr>
      <w:r>
        <w:rPr>
          <w:rFonts w:ascii="Times New Roman"/>
          <w:b w:val="false"/>
          <w:i w:val="false"/>
          <w:color w:val="000000"/>
          <w:sz w:val="28"/>
        </w:rPr>
        <w:t>
      7.7. Өнім беруші осы Шарт бойынша өз міндеттемелерін ешкімге толық немесе ішінара бермеуі тиіс.</w:t>
      </w:r>
    </w:p>
    <w:bookmarkEnd w:id="957"/>
    <w:bookmarkStart w:name="z994" w:id="958"/>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bookmarkEnd w:id="958"/>
    <w:bookmarkStart w:name="z995" w:id="959"/>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bookmarkEnd w:id="959"/>
    <w:bookmarkStart w:name="z996" w:id="960"/>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960"/>
    <w:bookmarkStart w:name="z997" w:id="961"/>
    <w:p>
      <w:pPr>
        <w:spacing w:after="0"/>
        <w:ind w:left="0"/>
        <w:jc w:val="left"/>
      </w:pPr>
      <w:r>
        <w:rPr>
          <w:rFonts w:ascii="Times New Roman"/>
          <w:b/>
          <w:i w:val="false"/>
          <w:color w:val="000000"/>
        </w:rPr>
        <w:t xml:space="preserve"> 8. Шарттың қолданыс мерзімі және бұзу талаптары</w:t>
      </w:r>
    </w:p>
    <w:bookmarkEnd w:id="961"/>
    <w:bookmarkStart w:name="z998" w:id="962"/>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bookmarkEnd w:id="962"/>
    <w:bookmarkStart w:name="z999" w:id="963"/>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963"/>
    <w:bookmarkStart w:name="z1000" w:id="964"/>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964"/>
    <w:bookmarkStart w:name="z1001" w:id="965"/>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965"/>
    <w:bookmarkStart w:name="z1002" w:id="966"/>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966"/>
    <w:bookmarkStart w:name="z1003" w:id="96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967"/>
    <w:bookmarkStart w:name="z1004" w:id="968"/>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bookmarkEnd w:id="968"/>
    <w:bookmarkStart w:name="z1005" w:id="969"/>
    <w:p>
      <w:pPr>
        <w:spacing w:after="0"/>
        <w:ind w:left="0"/>
        <w:jc w:val="both"/>
      </w:pPr>
      <w:r>
        <w:rPr>
          <w:rFonts w:ascii="Times New Roman"/>
          <w:b w:val="false"/>
          <w:i w:val="false"/>
          <w:color w:val="000000"/>
          <w:sz w:val="28"/>
        </w:rPr>
        <w:t>
      8.5. Шартта мынадай фактілердің бірі анықталған жағдайда:</w:t>
      </w:r>
    </w:p>
    <w:bookmarkEnd w:id="969"/>
    <w:bookmarkStart w:name="z1006" w:id="970"/>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bookmarkEnd w:id="970"/>
    <w:bookmarkStart w:name="z1007" w:id="971"/>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bookmarkEnd w:id="971"/>
    <w:bookmarkStart w:name="z1008" w:id="972"/>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972"/>
    <w:bookmarkStart w:name="z1009" w:id="973"/>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bookmarkEnd w:id="973"/>
    <w:bookmarkStart w:name="z1010" w:id="974"/>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bookmarkEnd w:id="974"/>
    <w:bookmarkStart w:name="z1011" w:id="975"/>
    <w:p>
      <w:pPr>
        <w:spacing w:after="0"/>
        <w:ind w:left="0"/>
        <w:jc w:val="left"/>
      </w:pPr>
      <w:r>
        <w:rPr>
          <w:rFonts w:ascii="Times New Roman"/>
          <w:b/>
          <w:i w:val="false"/>
          <w:color w:val="000000"/>
        </w:rPr>
        <w:t xml:space="preserve"> 9. Хабарлама</w:t>
      </w:r>
    </w:p>
    <w:bookmarkEnd w:id="975"/>
    <w:bookmarkStart w:name="z1012" w:id="976"/>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bookmarkEnd w:id="976"/>
    <w:bookmarkStart w:name="z1013" w:id="977"/>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977"/>
    <w:bookmarkStart w:name="z1014" w:id="978"/>
    <w:p>
      <w:pPr>
        <w:spacing w:after="0"/>
        <w:ind w:left="0"/>
        <w:jc w:val="left"/>
      </w:pPr>
      <w:r>
        <w:rPr>
          <w:rFonts w:ascii="Times New Roman"/>
          <w:b/>
          <w:i w:val="false"/>
          <w:color w:val="000000"/>
        </w:rPr>
        <w:t xml:space="preserve"> 10. Форс-мажор</w:t>
      </w:r>
    </w:p>
    <w:bookmarkEnd w:id="978"/>
    <w:bookmarkStart w:name="z1015" w:id="979"/>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bookmarkEnd w:id="979"/>
    <w:bookmarkStart w:name="z1016" w:id="980"/>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bookmarkEnd w:id="980"/>
    <w:bookmarkStart w:name="z1017" w:id="981"/>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981"/>
    <w:bookmarkStart w:name="z1018" w:id="982"/>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982"/>
    <w:bookmarkStart w:name="z1019" w:id="983"/>
    <w:p>
      <w:pPr>
        <w:spacing w:after="0"/>
        <w:ind w:left="0"/>
        <w:jc w:val="left"/>
      </w:pPr>
      <w:r>
        <w:rPr>
          <w:rFonts w:ascii="Times New Roman"/>
          <w:b/>
          <w:i w:val="false"/>
          <w:color w:val="000000"/>
        </w:rPr>
        <w:t xml:space="preserve"> 11. Даулы мәселелерді шешу</w:t>
      </w:r>
    </w:p>
    <w:bookmarkEnd w:id="983"/>
    <w:bookmarkStart w:name="z1020" w:id="984"/>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bookmarkEnd w:id="984"/>
    <w:bookmarkStart w:name="z1021" w:id="985"/>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985"/>
    <w:bookmarkStart w:name="z1022" w:id="986"/>
    <w:p>
      <w:pPr>
        <w:spacing w:after="0"/>
        <w:ind w:left="0"/>
        <w:jc w:val="left"/>
      </w:pPr>
      <w:r>
        <w:rPr>
          <w:rFonts w:ascii="Times New Roman"/>
          <w:b/>
          <w:i w:val="false"/>
          <w:color w:val="000000"/>
        </w:rPr>
        <w:t xml:space="preserve"> 12. Өзге де шарттар</w:t>
      </w:r>
    </w:p>
    <w:bookmarkEnd w:id="986"/>
    <w:bookmarkStart w:name="z1023" w:id="987"/>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bookmarkEnd w:id="987"/>
    <w:bookmarkStart w:name="z1024" w:id="988"/>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988"/>
    <w:bookmarkStart w:name="z1025" w:id="989"/>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989"/>
    <w:bookmarkStart w:name="z1026" w:id="990"/>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bookmarkEnd w:id="990"/>
    <w:bookmarkStart w:name="z1027" w:id="991"/>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bookmarkEnd w:id="991"/>
    <w:bookmarkStart w:name="z1028" w:id="992"/>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bookmarkEnd w:id="992"/>
    <w:bookmarkStart w:name="z1029" w:id="993"/>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993"/>
    <w:bookmarkStart w:name="z1030" w:id="994"/>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bookmarkEnd w:id="994"/>
    <w:bookmarkStart w:name="z1031" w:id="995"/>
    <w:p>
      <w:pPr>
        <w:spacing w:after="0"/>
        <w:ind w:left="0"/>
        <w:jc w:val="left"/>
      </w:pPr>
      <w:r>
        <w:rPr>
          <w:rFonts w:ascii="Times New Roman"/>
          <w:b/>
          <w:i w:val="false"/>
          <w:color w:val="000000"/>
        </w:rPr>
        <w:t xml:space="preserve"> 13. Тараптардың деректемелері</w:t>
      </w:r>
    </w:p>
    <w:bookmarkEnd w:id="9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96"/>
          <w:p>
            <w:pPr>
              <w:spacing w:after="20"/>
              <w:ind w:left="20"/>
              <w:jc w:val="both"/>
            </w:pPr>
            <w:r>
              <w:rPr>
                <w:rFonts w:ascii="Times New Roman"/>
                <w:b w:val="false"/>
                <w:i w:val="false"/>
                <w:color w:val="000000"/>
                <w:sz w:val="20"/>
              </w:rPr>
              <w:t xml:space="preserve">
"Тапсырыс берушінің толық атауы" </w:t>
            </w:r>
          </w:p>
          <w:bookmarkEnd w:id="996"/>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97"/>
          <w:p>
            <w:pPr>
              <w:spacing w:after="20"/>
              <w:ind w:left="20"/>
              <w:jc w:val="both"/>
            </w:pPr>
            <w:r>
              <w:rPr>
                <w:rFonts w:ascii="Times New Roman"/>
                <w:b w:val="false"/>
                <w:i w:val="false"/>
                <w:color w:val="000000"/>
                <w:sz w:val="20"/>
              </w:rPr>
              <w:t xml:space="preserve">
"Өнім берушінің толық атауы" </w:t>
            </w:r>
          </w:p>
          <w:bookmarkEnd w:id="99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"Өнім берушінің толық заңды мекенжайы" БСН/ССН/ТЕН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1041" w:id="998"/>
    <w:p>
      <w:pPr>
        <w:spacing w:after="0"/>
        <w:ind w:left="0"/>
        <w:jc w:val="both"/>
      </w:pPr>
      <w:r>
        <w:rPr>
          <w:rFonts w:ascii="Times New Roman"/>
          <w:b w:val="false"/>
          <w:i w:val="false"/>
          <w:color w:val="000000"/>
          <w:sz w:val="28"/>
        </w:rPr>
        <w:t>
      Аббревиатураларды таратып жазу:</w:t>
      </w:r>
    </w:p>
    <w:bookmarkEnd w:id="998"/>
    <w:bookmarkStart w:name="z1042" w:id="999"/>
    <w:p>
      <w:pPr>
        <w:spacing w:after="0"/>
        <w:ind w:left="0"/>
        <w:jc w:val="both"/>
      </w:pPr>
      <w:r>
        <w:rPr>
          <w:rFonts w:ascii="Times New Roman"/>
          <w:b w:val="false"/>
          <w:i w:val="false"/>
          <w:color w:val="000000"/>
          <w:sz w:val="28"/>
        </w:rPr>
        <w:t>
      БСН – бизнес-сәйкестендіру нөмірі;</w:t>
      </w:r>
    </w:p>
    <w:bookmarkEnd w:id="999"/>
    <w:bookmarkStart w:name="z1043" w:id="1000"/>
    <w:p>
      <w:pPr>
        <w:spacing w:after="0"/>
        <w:ind w:left="0"/>
        <w:jc w:val="both"/>
      </w:pPr>
      <w:r>
        <w:rPr>
          <w:rFonts w:ascii="Times New Roman"/>
          <w:b w:val="false"/>
          <w:i w:val="false"/>
          <w:color w:val="000000"/>
          <w:sz w:val="28"/>
        </w:rPr>
        <w:t>
      БСК – банктік сәйкестендіру коды;</w:t>
      </w:r>
    </w:p>
    <w:bookmarkEnd w:id="1000"/>
    <w:bookmarkStart w:name="z1044" w:id="1001"/>
    <w:p>
      <w:pPr>
        <w:spacing w:after="0"/>
        <w:ind w:left="0"/>
        <w:jc w:val="both"/>
      </w:pPr>
      <w:r>
        <w:rPr>
          <w:rFonts w:ascii="Times New Roman"/>
          <w:b w:val="false"/>
          <w:i w:val="false"/>
          <w:color w:val="000000"/>
          <w:sz w:val="28"/>
        </w:rPr>
        <w:t>
      ЖСК – жеке сәйкестендіру коды;</w:t>
      </w:r>
    </w:p>
    <w:bookmarkEnd w:id="1001"/>
    <w:bookmarkStart w:name="z1045" w:id="1002"/>
    <w:p>
      <w:pPr>
        <w:spacing w:after="0"/>
        <w:ind w:left="0"/>
        <w:jc w:val="both"/>
      </w:pPr>
      <w:r>
        <w:rPr>
          <w:rFonts w:ascii="Times New Roman"/>
          <w:b w:val="false"/>
          <w:i w:val="false"/>
          <w:color w:val="000000"/>
          <w:sz w:val="28"/>
        </w:rPr>
        <w:t>
      ЖСН – жеке сәйкестендіру нөмірі;</w:t>
      </w:r>
    </w:p>
    <w:bookmarkEnd w:id="1002"/>
    <w:bookmarkStart w:name="z1046" w:id="1003"/>
    <w:p>
      <w:pPr>
        <w:spacing w:after="0"/>
        <w:ind w:left="0"/>
        <w:jc w:val="both"/>
      </w:pPr>
      <w:r>
        <w:rPr>
          <w:rFonts w:ascii="Times New Roman"/>
          <w:b w:val="false"/>
          <w:i w:val="false"/>
          <w:color w:val="000000"/>
          <w:sz w:val="28"/>
        </w:rPr>
        <w:t>
      ССН – салық төлеушінің сәйкестендіру нөмірі;</w:t>
      </w:r>
    </w:p>
    <w:bookmarkEnd w:id="1003"/>
    <w:bookmarkStart w:name="z1047" w:id="1004"/>
    <w:p>
      <w:pPr>
        <w:spacing w:after="0"/>
        <w:ind w:left="0"/>
        <w:jc w:val="both"/>
      </w:pPr>
      <w:r>
        <w:rPr>
          <w:rFonts w:ascii="Times New Roman"/>
          <w:b w:val="false"/>
          <w:i w:val="false"/>
          <w:color w:val="000000"/>
          <w:sz w:val="28"/>
        </w:rPr>
        <w:t>
      ТЕН – төлеушінің есепке алу нөмірі;</w:t>
      </w:r>
    </w:p>
    <w:bookmarkEnd w:id="1004"/>
    <w:bookmarkStart w:name="z1048" w:id="1005"/>
    <w:p>
      <w:pPr>
        <w:spacing w:after="0"/>
        <w:ind w:left="0"/>
        <w:jc w:val="both"/>
      </w:pPr>
      <w:r>
        <w:rPr>
          <w:rFonts w:ascii="Times New Roman"/>
          <w:b w:val="false"/>
          <w:i w:val="false"/>
          <w:color w:val="000000"/>
          <w:sz w:val="28"/>
        </w:rPr>
        <w:t>
      ҚҚС – қосылған құн салығы;</w:t>
      </w:r>
    </w:p>
    <w:bookmarkEnd w:id="1005"/>
    <w:bookmarkStart w:name="z1049" w:id="1006"/>
    <w:p>
      <w:pPr>
        <w:spacing w:after="0"/>
        <w:ind w:left="0"/>
        <w:jc w:val="both"/>
      </w:pPr>
      <w:r>
        <w:rPr>
          <w:rFonts w:ascii="Times New Roman"/>
          <w:b w:val="false"/>
          <w:i w:val="false"/>
          <w:color w:val="000000"/>
          <w:sz w:val="28"/>
        </w:rPr>
        <w:t>
      Т.А.Ә. – тегі, аты, әкесінің аты (бар болса)</w:t>
      </w:r>
    </w:p>
    <w:bookmarkEnd w:id="10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2" w:id="1007"/>
    <w:p>
      <w:pPr>
        <w:spacing w:after="0"/>
        <w:ind w:left="0"/>
        <w:jc w:val="left"/>
      </w:pPr>
      <w:r>
        <w:rPr>
          <w:rFonts w:ascii="Times New Roman"/>
          <w:b/>
          <w:i w:val="false"/>
          <w:color w:val="000000"/>
        </w:rPr>
        <w:t xml:space="preserve"> Конкурс туралы хабарландыру</w:t>
      </w:r>
    </w:p>
    <w:bookmarkEnd w:id="1007"/>
    <w:bookmarkStart w:name="z1053" w:id="1008"/>
    <w:p>
      <w:pPr>
        <w:spacing w:after="0"/>
        <w:ind w:left="0"/>
        <w:jc w:val="both"/>
      </w:pPr>
      <w:r>
        <w:rPr>
          <w:rFonts w:ascii="Times New Roman"/>
          <w:b w:val="false"/>
          <w:i w:val="false"/>
          <w:color w:val="000000"/>
          <w:sz w:val="28"/>
        </w:rPr>
        <w:t>
      _____________________________________________________________</w:t>
      </w:r>
    </w:p>
    <w:bookmarkEnd w:id="1008"/>
    <w:bookmarkStart w:name="z1054" w:id="1009"/>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лот №)</w:t>
      </w:r>
    </w:p>
    <w:bookmarkEnd w:id="1009"/>
    <w:bookmarkStart w:name="z1055" w:id="1010"/>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bookmarkEnd w:id="1010"/>
    <w:bookmarkStart w:name="z1056" w:id="1011"/>
    <w:p>
      <w:pPr>
        <w:spacing w:after="0"/>
        <w:ind w:left="0"/>
        <w:jc w:val="both"/>
      </w:pPr>
      <w:r>
        <w:rPr>
          <w:rFonts w:ascii="Times New Roman"/>
          <w:b w:val="false"/>
          <w:i w:val="false"/>
          <w:color w:val="000000"/>
          <w:sz w:val="28"/>
        </w:rPr>
        <w:t>
      __________________________________________________________________</w:t>
      </w:r>
    </w:p>
    <w:bookmarkEnd w:id="1011"/>
    <w:bookmarkStart w:name="z1057" w:id="1012"/>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bookmarkEnd w:id="1012"/>
    <w:bookmarkStart w:name="z1058" w:id="1013"/>
    <w:p>
      <w:pPr>
        <w:spacing w:after="0"/>
        <w:ind w:left="0"/>
        <w:jc w:val="both"/>
      </w:pPr>
      <w:r>
        <w:rPr>
          <w:rFonts w:ascii="Times New Roman"/>
          <w:b w:val="false"/>
          <w:i w:val="false"/>
          <w:color w:val="000000"/>
          <w:sz w:val="28"/>
        </w:rPr>
        <w:t>
      Қызмет:</w:t>
      </w:r>
    </w:p>
    <w:bookmarkEnd w:id="1013"/>
    <w:bookmarkStart w:name="z1059" w:id="1014"/>
    <w:p>
      <w:pPr>
        <w:spacing w:after="0"/>
        <w:ind w:left="0"/>
        <w:jc w:val="both"/>
      </w:pPr>
      <w:r>
        <w:rPr>
          <w:rFonts w:ascii="Times New Roman"/>
          <w:b w:val="false"/>
          <w:i w:val="false"/>
          <w:color w:val="000000"/>
          <w:sz w:val="28"/>
        </w:rPr>
        <w:t xml:space="preserve">
      __________________________________________________________________ </w:t>
      </w:r>
    </w:p>
    <w:bookmarkEnd w:id="1014"/>
    <w:bookmarkStart w:name="z1060" w:id="1015"/>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bookmarkEnd w:id="1015"/>
    <w:bookmarkStart w:name="z1061" w:id="1016"/>
    <w:p>
      <w:pPr>
        <w:spacing w:after="0"/>
        <w:ind w:left="0"/>
        <w:jc w:val="both"/>
      </w:pPr>
      <w:r>
        <w:rPr>
          <w:rFonts w:ascii="Times New Roman"/>
          <w:b w:val="false"/>
          <w:i w:val="false"/>
          <w:color w:val="000000"/>
          <w:sz w:val="28"/>
        </w:rPr>
        <w:t>
      Қызметті көрсету мерзімі ______________________________________</w:t>
      </w:r>
    </w:p>
    <w:bookmarkEnd w:id="1016"/>
    <w:bookmarkStart w:name="z1062" w:id="1017"/>
    <w:p>
      <w:pPr>
        <w:spacing w:after="0"/>
        <w:ind w:left="0"/>
        <w:jc w:val="both"/>
      </w:pPr>
      <w:r>
        <w:rPr>
          <w:rFonts w:ascii="Times New Roman"/>
          <w:b w:val="false"/>
          <w:i w:val="false"/>
          <w:color w:val="000000"/>
          <w:sz w:val="28"/>
        </w:rPr>
        <w:t>
      Немесе:</w:t>
      </w:r>
    </w:p>
    <w:bookmarkEnd w:id="1017"/>
    <w:bookmarkStart w:name="z1063" w:id="1018"/>
    <w:p>
      <w:pPr>
        <w:spacing w:after="0"/>
        <w:ind w:left="0"/>
        <w:jc w:val="both"/>
      </w:pPr>
      <w:r>
        <w:rPr>
          <w:rFonts w:ascii="Times New Roman"/>
          <w:b w:val="false"/>
          <w:i w:val="false"/>
          <w:color w:val="000000"/>
          <w:sz w:val="28"/>
        </w:rPr>
        <w:t>
      Тауар _______________________________________________________</w:t>
      </w:r>
    </w:p>
    <w:bookmarkEnd w:id="1018"/>
    <w:bookmarkStart w:name="z1064" w:id="1019"/>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bookmarkEnd w:id="1019"/>
    <w:bookmarkStart w:name="z1065" w:id="1020"/>
    <w:p>
      <w:pPr>
        <w:spacing w:after="0"/>
        <w:ind w:left="0"/>
        <w:jc w:val="both"/>
      </w:pPr>
      <w:r>
        <w:rPr>
          <w:rFonts w:ascii="Times New Roman"/>
          <w:b w:val="false"/>
          <w:i w:val="false"/>
          <w:color w:val="000000"/>
          <w:sz w:val="28"/>
        </w:rPr>
        <w:t>
      Тауарларды жеткізудің талап етілетін мерзімі _____________________.</w:t>
      </w:r>
    </w:p>
    <w:bookmarkEnd w:id="1020"/>
    <w:bookmarkStart w:name="z1066" w:id="1021"/>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bookmarkEnd w:id="1021"/>
    <w:bookmarkStart w:name="z1067" w:id="1022"/>
    <w:p>
      <w:pPr>
        <w:spacing w:after="0"/>
        <w:ind w:left="0"/>
        <w:jc w:val="both"/>
      </w:pPr>
      <w:r>
        <w:rPr>
          <w:rFonts w:ascii="Times New Roman"/>
          <w:b w:val="false"/>
          <w:i w:val="false"/>
          <w:color w:val="000000"/>
          <w:sz w:val="28"/>
        </w:rPr>
        <w:t>
      Өтінімдерді қабылдаудың басталуы __________ (уақыты мен күнін көрсету).</w:t>
      </w:r>
    </w:p>
    <w:bookmarkEnd w:id="1022"/>
    <w:bookmarkStart w:name="z1068" w:id="1023"/>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w:t>
      </w:r>
    </w:p>
    <w:bookmarkEnd w:id="1023"/>
    <w:bookmarkStart w:name="z1069" w:id="1024"/>
    <w:p>
      <w:pPr>
        <w:spacing w:after="0"/>
        <w:ind w:left="0"/>
        <w:jc w:val="both"/>
      </w:pPr>
      <w:r>
        <w:rPr>
          <w:rFonts w:ascii="Times New Roman"/>
          <w:b w:val="false"/>
          <w:i w:val="false"/>
          <w:color w:val="000000"/>
          <w:sz w:val="28"/>
        </w:rPr>
        <w:t>
      (уақыты мен күнін көрсету керек) дейін.</w:t>
      </w:r>
    </w:p>
    <w:bookmarkEnd w:id="10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025"/>
    <w:p>
      <w:pPr>
        <w:spacing w:after="0"/>
        <w:ind w:left="0"/>
        <w:jc w:val="left"/>
      </w:pPr>
      <w:r>
        <w:rPr>
          <w:rFonts w:ascii="Times New Roman"/>
          <w:b/>
          <w:i w:val="false"/>
          <w:color w:val="000000"/>
        </w:rPr>
        <w:t xml:space="preserve"> Конкурсқа қатысуға арналған өтінімдерді ашу хаттамасы</w:t>
      </w:r>
    </w:p>
    <w:bookmarkEnd w:id="1025"/>
    <w:bookmarkStart w:name="z1073" w:id="1026"/>
    <w:p>
      <w:pPr>
        <w:spacing w:after="0"/>
        <w:ind w:left="0"/>
        <w:jc w:val="both"/>
      </w:pPr>
      <w:r>
        <w:rPr>
          <w:rFonts w:ascii="Times New Roman"/>
          <w:b w:val="false"/>
          <w:i w:val="false"/>
          <w:color w:val="000000"/>
          <w:sz w:val="28"/>
        </w:rPr>
        <w:t>
      ___________________</w:t>
      </w:r>
    </w:p>
    <w:bookmarkEnd w:id="1026"/>
    <w:bookmarkStart w:name="z1074" w:id="1027"/>
    <w:p>
      <w:pPr>
        <w:spacing w:after="0"/>
        <w:ind w:left="0"/>
        <w:jc w:val="both"/>
      </w:pPr>
      <w:r>
        <w:rPr>
          <w:rFonts w:ascii="Times New Roman"/>
          <w:b w:val="false"/>
          <w:i w:val="false"/>
          <w:color w:val="000000"/>
          <w:sz w:val="28"/>
        </w:rPr>
        <w:t>
      (уақыты мен күні)</w:t>
      </w:r>
    </w:p>
    <w:bookmarkEnd w:id="1027"/>
    <w:bookmarkStart w:name="z1075" w:id="1028"/>
    <w:p>
      <w:pPr>
        <w:spacing w:after="0"/>
        <w:ind w:left="0"/>
        <w:jc w:val="both"/>
      </w:pPr>
      <w:r>
        <w:rPr>
          <w:rFonts w:ascii="Times New Roman"/>
          <w:b w:val="false"/>
          <w:i w:val="false"/>
          <w:color w:val="000000"/>
          <w:sz w:val="28"/>
        </w:rPr>
        <w:t>
      Тапсырыс беруші* ________________________________________________</w:t>
      </w:r>
    </w:p>
    <w:bookmarkEnd w:id="1028"/>
    <w:bookmarkStart w:name="z1076" w:id="1029"/>
    <w:p>
      <w:pPr>
        <w:spacing w:after="0"/>
        <w:ind w:left="0"/>
        <w:jc w:val="both"/>
      </w:pPr>
      <w:r>
        <w:rPr>
          <w:rFonts w:ascii="Times New Roman"/>
          <w:b w:val="false"/>
          <w:i w:val="false"/>
          <w:color w:val="000000"/>
          <w:sz w:val="28"/>
        </w:rPr>
        <w:t>
      Конкурс № ______________________________________________________</w:t>
      </w:r>
    </w:p>
    <w:bookmarkEnd w:id="1029"/>
    <w:bookmarkStart w:name="z1077" w:id="1030"/>
    <w:p>
      <w:pPr>
        <w:spacing w:after="0"/>
        <w:ind w:left="0"/>
        <w:jc w:val="both"/>
      </w:pPr>
      <w:r>
        <w:rPr>
          <w:rFonts w:ascii="Times New Roman"/>
          <w:b w:val="false"/>
          <w:i w:val="false"/>
          <w:color w:val="000000"/>
          <w:sz w:val="28"/>
        </w:rPr>
        <w:t>
      Конкурстың атауы ________________________________________________</w:t>
      </w:r>
    </w:p>
    <w:bookmarkEnd w:id="1030"/>
    <w:bookmarkStart w:name="z1078" w:id="1031"/>
    <w:p>
      <w:pPr>
        <w:spacing w:after="0"/>
        <w:ind w:left="0"/>
        <w:jc w:val="both"/>
      </w:pPr>
      <w:r>
        <w:rPr>
          <w:rFonts w:ascii="Times New Roman"/>
          <w:b w:val="false"/>
          <w:i w:val="false"/>
          <w:color w:val="000000"/>
          <w:sz w:val="28"/>
        </w:rPr>
        <w:t>
      Ұйымдастырушының атауы ________________________________________</w:t>
      </w:r>
    </w:p>
    <w:bookmarkEnd w:id="1031"/>
    <w:bookmarkStart w:name="z1079" w:id="1032"/>
    <w:p>
      <w:pPr>
        <w:spacing w:after="0"/>
        <w:ind w:left="0"/>
        <w:jc w:val="both"/>
      </w:pPr>
      <w:r>
        <w:rPr>
          <w:rFonts w:ascii="Times New Roman"/>
          <w:b w:val="false"/>
          <w:i w:val="false"/>
          <w:color w:val="000000"/>
          <w:sz w:val="28"/>
        </w:rPr>
        <w:t>
      Ұйымдастырушының мекенжайы ___________________________________</w:t>
      </w:r>
    </w:p>
    <w:bookmarkEnd w:id="1032"/>
    <w:bookmarkStart w:name="z1080" w:id="1033"/>
    <w:p>
      <w:pPr>
        <w:spacing w:after="0"/>
        <w:ind w:left="0"/>
        <w:jc w:val="both"/>
      </w:pPr>
      <w:r>
        <w:rPr>
          <w:rFonts w:ascii="Times New Roman"/>
          <w:b w:val="false"/>
          <w:i w:val="false"/>
          <w:color w:val="000000"/>
          <w:sz w:val="28"/>
        </w:rPr>
        <w:t>
      Конкурстық комиссияның құрамы: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34"/>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тізбесі______</w:t>
      </w:r>
    </w:p>
    <w:bookmarkEnd w:id="10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35"/>
    <w:p>
      <w:pPr>
        <w:spacing w:after="0"/>
        <w:ind w:left="0"/>
        <w:jc w:val="both"/>
      </w:pPr>
      <w:r>
        <w:rPr>
          <w:rFonts w:ascii="Times New Roman"/>
          <w:b w:val="false"/>
          <w:i w:val="false"/>
          <w:color w:val="000000"/>
          <w:sz w:val="28"/>
        </w:rPr>
        <w:t xml:space="preserve">
      Лот № _______________________________________________________ </w:t>
      </w:r>
    </w:p>
    <w:bookmarkEnd w:id="1035"/>
    <w:bookmarkStart w:name="z1083" w:id="1036"/>
    <w:p>
      <w:pPr>
        <w:spacing w:after="0"/>
        <w:ind w:left="0"/>
        <w:jc w:val="both"/>
      </w:pPr>
      <w:r>
        <w:rPr>
          <w:rFonts w:ascii="Times New Roman"/>
          <w:b w:val="false"/>
          <w:i w:val="false"/>
          <w:color w:val="000000"/>
          <w:sz w:val="28"/>
        </w:rPr>
        <w:t xml:space="preserve">
      Лоттың атауы _________________________________________ </w:t>
      </w:r>
    </w:p>
    <w:bookmarkEnd w:id="1036"/>
    <w:bookmarkStart w:name="z1084" w:id="1037"/>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38"/>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bookmarkStart w:name="z1086" w:id="1039"/>
    <w:p>
      <w:pPr>
        <w:spacing w:after="0"/>
        <w:ind w:left="0"/>
        <w:jc w:val="both"/>
      </w:pPr>
      <w:r>
        <w:rPr>
          <w:rFonts w:ascii="Times New Roman"/>
          <w:b w:val="false"/>
          <w:i w:val="false"/>
          <w:color w:val="000000"/>
          <w:sz w:val="28"/>
        </w:rPr>
        <w:t>
      Ескерту:</w:t>
      </w:r>
    </w:p>
    <w:bookmarkEnd w:id="1039"/>
    <w:bookmarkStart w:name="z1087" w:id="1040"/>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40"/>
    <w:bookmarkStart w:name="z1088" w:id="1041"/>
    <w:p>
      <w:pPr>
        <w:spacing w:after="0"/>
        <w:ind w:left="0"/>
        <w:jc w:val="both"/>
      </w:pPr>
      <w:r>
        <w:rPr>
          <w:rFonts w:ascii="Times New Roman"/>
          <w:b w:val="false"/>
          <w:i w:val="false"/>
          <w:color w:val="000000"/>
          <w:sz w:val="28"/>
        </w:rPr>
        <w:t>
      Аббревиатуралардың толық жазылуы:</w:t>
      </w:r>
    </w:p>
    <w:bookmarkEnd w:id="1041"/>
    <w:bookmarkStart w:name="z1089" w:id="1042"/>
    <w:p>
      <w:pPr>
        <w:spacing w:after="0"/>
        <w:ind w:left="0"/>
        <w:jc w:val="both"/>
      </w:pPr>
      <w:r>
        <w:rPr>
          <w:rFonts w:ascii="Times New Roman"/>
          <w:b w:val="false"/>
          <w:i w:val="false"/>
          <w:color w:val="000000"/>
          <w:sz w:val="28"/>
        </w:rPr>
        <w:t>
      БСН – бизнес-сәйкестендіру нөмірі;</w:t>
      </w:r>
    </w:p>
    <w:bookmarkEnd w:id="1042"/>
    <w:bookmarkStart w:name="z1090" w:id="1043"/>
    <w:p>
      <w:pPr>
        <w:spacing w:after="0"/>
        <w:ind w:left="0"/>
        <w:jc w:val="both"/>
      </w:pPr>
      <w:r>
        <w:rPr>
          <w:rFonts w:ascii="Times New Roman"/>
          <w:b w:val="false"/>
          <w:i w:val="false"/>
          <w:color w:val="000000"/>
          <w:sz w:val="28"/>
        </w:rPr>
        <w:t>
      ЖСН – жеке сәйкестендіру нөмірі;</w:t>
      </w:r>
    </w:p>
    <w:bookmarkEnd w:id="1043"/>
    <w:bookmarkStart w:name="z1091" w:id="1044"/>
    <w:p>
      <w:pPr>
        <w:spacing w:after="0"/>
        <w:ind w:left="0"/>
        <w:jc w:val="both"/>
      </w:pPr>
      <w:r>
        <w:rPr>
          <w:rFonts w:ascii="Times New Roman"/>
          <w:b w:val="false"/>
          <w:i w:val="false"/>
          <w:color w:val="000000"/>
          <w:sz w:val="28"/>
        </w:rPr>
        <w:t>
      ТЕН – төлеушінің есеп нөмірі;</w:t>
      </w:r>
    </w:p>
    <w:bookmarkEnd w:id="1044"/>
    <w:bookmarkStart w:name="z1092" w:id="1045"/>
    <w:p>
      <w:pPr>
        <w:spacing w:after="0"/>
        <w:ind w:left="0"/>
        <w:jc w:val="both"/>
      </w:pPr>
      <w:r>
        <w:rPr>
          <w:rFonts w:ascii="Times New Roman"/>
          <w:b w:val="false"/>
          <w:i w:val="false"/>
          <w:color w:val="000000"/>
          <w:sz w:val="28"/>
        </w:rPr>
        <w:t>
      Т.А.Ә. – тегі, аты, әкесінің аты (бар болса)</w:t>
      </w:r>
    </w:p>
    <w:bookmarkEnd w:id="10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5 қосымша</w:t>
            </w:r>
          </w:p>
        </w:tc>
      </w:tr>
    </w:tbl>
    <w:bookmarkStart w:name="z1094" w:id="1046"/>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046"/>
    <w:bookmarkStart w:name="z1095" w:id="1047"/>
    <w:p>
      <w:pPr>
        <w:spacing w:after="0"/>
        <w:ind w:left="0"/>
        <w:jc w:val="both"/>
      </w:pPr>
      <w:r>
        <w:rPr>
          <w:rFonts w:ascii="Times New Roman"/>
          <w:b w:val="false"/>
          <w:i w:val="false"/>
          <w:color w:val="000000"/>
          <w:sz w:val="28"/>
        </w:rPr>
        <w:t>
      Конкурстың № ________________________________________</w:t>
      </w:r>
    </w:p>
    <w:bookmarkEnd w:id="1047"/>
    <w:bookmarkStart w:name="z1096" w:id="1048"/>
    <w:p>
      <w:pPr>
        <w:spacing w:after="0"/>
        <w:ind w:left="0"/>
        <w:jc w:val="both"/>
      </w:pPr>
      <w:r>
        <w:rPr>
          <w:rFonts w:ascii="Times New Roman"/>
          <w:b w:val="false"/>
          <w:i w:val="false"/>
          <w:color w:val="000000"/>
          <w:sz w:val="28"/>
        </w:rPr>
        <w:t>
      Конкурстың атауы _____________________________________</w:t>
      </w:r>
    </w:p>
    <w:bookmarkEnd w:id="1048"/>
    <w:bookmarkStart w:name="z1097" w:id="1049"/>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bookmarkEnd w:id="1049"/>
    <w:bookmarkStart w:name="z1098" w:id="1050"/>
    <w:p>
      <w:pPr>
        <w:spacing w:after="0"/>
        <w:ind w:left="0"/>
        <w:jc w:val="both"/>
      </w:pPr>
      <w:r>
        <w:rPr>
          <w:rFonts w:ascii="Times New Roman"/>
          <w:b w:val="false"/>
          <w:i w:val="false"/>
          <w:color w:val="000000"/>
          <w:sz w:val="28"/>
        </w:rPr>
        <w:t>
      Ұйымдастырушының атауы _______________________________</w:t>
      </w:r>
    </w:p>
    <w:bookmarkEnd w:id="1050"/>
    <w:bookmarkStart w:name="z1099" w:id="1051"/>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bookmarkEnd w:id="10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1052"/>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bookmarkEnd w:id="10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1101" w:id="1053"/>
    <w:p>
      <w:pPr>
        <w:spacing w:after="0"/>
        <w:ind w:left="0"/>
        <w:jc w:val="both"/>
      </w:pPr>
      <w:r>
        <w:rPr>
          <w:rFonts w:ascii="Times New Roman"/>
          <w:b w:val="false"/>
          <w:i w:val="false"/>
          <w:color w:val="000000"/>
          <w:sz w:val="28"/>
        </w:rPr>
        <w:t>
      Аббревиатураларды таратып жазу:</w:t>
      </w:r>
    </w:p>
    <w:bookmarkEnd w:id="1053"/>
    <w:bookmarkStart w:name="z1102" w:id="1054"/>
    <w:p>
      <w:pPr>
        <w:spacing w:after="0"/>
        <w:ind w:left="0"/>
        <w:jc w:val="both"/>
      </w:pPr>
      <w:r>
        <w:rPr>
          <w:rFonts w:ascii="Times New Roman"/>
          <w:b w:val="false"/>
          <w:i w:val="false"/>
          <w:color w:val="000000"/>
          <w:sz w:val="28"/>
        </w:rPr>
        <w:t>
      БСН – бизнес-сәйкестендіру нөмірі;</w:t>
      </w:r>
    </w:p>
    <w:bookmarkEnd w:id="1054"/>
    <w:bookmarkStart w:name="z1103" w:id="1055"/>
    <w:p>
      <w:pPr>
        <w:spacing w:after="0"/>
        <w:ind w:left="0"/>
        <w:jc w:val="both"/>
      </w:pPr>
      <w:r>
        <w:rPr>
          <w:rFonts w:ascii="Times New Roman"/>
          <w:b w:val="false"/>
          <w:i w:val="false"/>
          <w:color w:val="000000"/>
          <w:sz w:val="28"/>
        </w:rPr>
        <w:t>
      ЖСН – жеке сәйкестендіру нөмірі;</w:t>
      </w:r>
    </w:p>
    <w:bookmarkEnd w:id="1055"/>
    <w:bookmarkStart w:name="z1104" w:id="1056"/>
    <w:p>
      <w:pPr>
        <w:spacing w:after="0"/>
        <w:ind w:left="0"/>
        <w:jc w:val="both"/>
      </w:pPr>
      <w:r>
        <w:rPr>
          <w:rFonts w:ascii="Times New Roman"/>
          <w:b w:val="false"/>
          <w:i w:val="false"/>
          <w:color w:val="000000"/>
          <w:sz w:val="28"/>
        </w:rPr>
        <w:t>
      ССН – салық төлеушінің сәйкестендіру нөмірі;</w:t>
      </w:r>
    </w:p>
    <w:bookmarkEnd w:id="1056"/>
    <w:bookmarkStart w:name="z1105" w:id="1057"/>
    <w:p>
      <w:pPr>
        <w:spacing w:after="0"/>
        <w:ind w:left="0"/>
        <w:jc w:val="both"/>
      </w:pPr>
      <w:r>
        <w:rPr>
          <w:rFonts w:ascii="Times New Roman"/>
          <w:b w:val="false"/>
          <w:i w:val="false"/>
          <w:color w:val="000000"/>
          <w:sz w:val="28"/>
        </w:rPr>
        <w:t>
      ТЕН – төлеушінің есепке алу нөмірі;</w:t>
      </w:r>
    </w:p>
    <w:bookmarkEnd w:id="1057"/>
    <w:bookmarkStart w:name="z1106" w:id="1058"/>
    <w:p>
      <w:pPr>
        <w:spacing w:after="0"/>
        <w:ind w:left="0"/>
        <w:jc w:val="both"/>
      </w:pPr>
      <w:r>
        <w:rPr>
          <w:rFonts w:ascii="Times New Roman"/>
          <w:b w:val="false"/>
          <w:i w:val="false"/>
          <w:color w:val="000000"/>
          <w:sz w:val="28"/>
        </w:rPr>
        <w:t>
      Т.А.Ә. – тегі, аты, әкесінің аты (бар болса).</w:t>
      </w:r>
    </w:p>
    <w:bookmarkEnd w:id="10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1059"/>
    <w:p>
      <w:pPr>
        <w:spacing w:after="0"/>
        <w:ind w:left="0"/>
        <w:jc w:val="left"/>
      </w:pPr>
      <w:r>
        <w:rPr>
          <w:rFonts w:ascii="Times New Roman"/>
          <w:b/>
          <w:i w:val="false"/>
          <w:color w:val="000000"/>
        </w:rPr>
        <w:t xml:space="preserve"> Конкурс қорытындылары туралы хаттама</w:t>
      </w:r>
    </w:p>
    <w:bookmarkEnd w:id="1059"/>
    <w:bookmarkStart w:name="z1110" w:id="1060"/>
    <w:p>
      <w:pPr>
        <w:spacing w:after="0"/>
        <w:ind w:left="0"/>
        <w:jc w:val="both"/>
      </w:pPr>
      <w:r>
        <w:rPr>
          <w:rFonts w:ascii="Times New Roman"/>
          <w:b w:val="false"/>
          <w:i w:val="false"/>
          <w:color w:val="000000"/>
          <w:sz w:val="28"/>
        </w:rPr>
        <w:t>
      ____________</w:t>
      </w:r>
    </w:p>
    <w:bookmarkEnd w:id="1060"/>
    <w:bookmarkStart w:name="z1111" w:id="1061"/>
    <w:p>
      <w:pPr>
        <w:spacing w:after="0"/>
        <w:ind w:left="0"/>
        <w:jc w:val="both"/>
      </w:pPr>
      <w:r>
        <w:rPr>
          <w:rFonts w:ascii="Times New Roman"/>
          <w:b w:val="false"/>
          <w:i w:val="false"/>
          <w:color w:val="000000"/>
          <w:sz w:val="28"/>
        </w:rPr>
        <w:t>
      (күні мен уақыты)</w:t>
      </w:r>
    </w:p>
    <w:bookmarkEnd w:id="1061"/>
    <w:bookmarkStart w:name="z1112" w:id="1062"/>
    <w:p>
      <w:pPr>
        <w:spacing w:after="0"/>
        <w:ind w:left="0"/>
        <w:jc w:val="both"/>
      </w:pPr>
      <w:r>
        <w:rPr>
          <w:rFonts w:ascii="Times New Roman"/>
          <w:b w:val="false"/>
          <w:i w:val="false"/>
          <w:color w:val="000000"/>
          <w:sz w:val="28"/>
        </w:rPr>
        <w:t xml:space="preserve">
      Тапсырыс беруші*_______________________________________________ </w:t>
      </w:r>
    </w:p>
    <w:bookmarkEnd w:id="1062"/>
    <w:bookmarkStart w:name="z1113" w:id="1063"/>
    <w:p>
      <w:pPr>
        <w:spacing w:after="0"/>
        <w:ind w:left="0"/>
        <w:jc w:val="both"/>
      </w:pPr>
      <w:r>
        <w:rPr>
          <w:rFonts w:ascii="Times New Roman"/>
          <w:b w:val="false"/>
          <w:i w:val="false"/>
          <w:color w:val="000000"/>
          <w:sz w:val="28"/>
        </w:rPr>
        <w:t xml:space="preserve">
      Конкурстың №__________________________________________________ </w:t>
      </w:r>
    </w:p>
    <w:bookmarkEnd w:id="1063"/>
    <w:bookmarkStart w:name="z1114" w:id="1064"/>
    <w:p>
      <w:pPr>
        <w:spacing w:after="0"/>
        <w:ind w:left="0"/>
        <w:jc w:val="both"/>
      </w:pPr>
      <w:r>
        <w:rPr>
          <w:rFonts w:ascii="Times New Roman"/>
          <w:b w:val="false"/>
          <w:i w:val="false"/>
          <w:color w:val="000000"/>
          <w:sz w:val="28"/>
        </w:rPr>
        <w:t xml:space="preserve">
      Конкурстың атауы _______________________________________________ </w:t>
      </w:r>
    </w:p>
    <w:bookmarkEnd w:id="1064"/>
    <w:bookmarkStart w:name="z1115" w:id="1065"/>
    <w:p>
      <w:pPr>
        <w:spacing w:after="0"/>
        <w:ind w:left="0"/>
        <w:jc w:val="both"/>
      </w:pPr>
      <w:r>
        <w:rPr>
          <w:rFonts w:ascii="Times New Roman"/>
          <w:b w:val="false"/>
          <w:i w:val="false"/>
          <w:color w:val="000000"/>
          <w:sz w:val="28"/>
        </w:rPr>
        <w:t xml:space="preserve">
      Ұйымдастырушының атауы _______________________________________ </w:t>
      </w:r>
    </w:p>
    <w:bookmarkEnd w:id="1065"/>
    <w:bookmarkStart w:name="z1116" w:id="1066"/>
    <w:p>
      <w:pPr>
        <w:spacing w:after="0"/>
        <w:ind w:left="0"/>
        <w:jc w:val="both"/>
      </w:pPr>
      <w:r>
        <w:rPr>
          <w:rFonts w:ascii="Times New Roman"/>
          <w:b w:val="false"/>
          <w:i w:val="false"/>
          <w:color w:val="000000"/>
          <w:sz w:val="28"/>
        </w:rPr>
        <w:t>
      Ұйымдастырушының мекенжайы___________________________________</w:t>
      </w:r>
    </w:p>
    <w:bookmarkEnd w:id="1066"/>
    <w:bookmarkStart w:name="z1117" w:id="1067"/>
    <w:p>
      <w:pPr>
        <w:spacing w:after="0"/>
        <w:ind w:left="0"/>
        <w:jc w:val="both"/>
      </w:pPr>
      <w:r>
        <w:rPr>
          <w:rFonts w:ascii="Times New Roman"/>
          <w:b w:val="false"/>
          <w:i w:val="false"/>
          <w:color w:val="000000"/>
          <w:sz w:val="28"/>
        </w:rPr>
        <w:t>
      Конкурстық комиссияның құрамы:</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1068"/>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 ____________________________________________________</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1069"/>
    <w:p>
      <w:pPr>
        <w:spacing w:after="0"/>
        <w:ind w:left="0"/>
        <w:jc w:val="both"/>
      </w:pPr>
      <w:r>
        <w:rPr>
          <w:rFonts w:ascii="Times New Roman"/>
          <w:b w:val="false"/>
          <w:i w:val="false"/>
          <w:color w:val="000000"/>
          <w:sz w:val="28"/>
        </w:rPr>
        <w:t>
      Лот № __________________________________________________________</w:t>
      </w:r>
    </w:p>
    <w:bookmarkEnd w:id="1069"/>
    <w:bookmarkStart w:name="z1120" w:id="1070"/>
    <w:p>
      <w:pPr>
        <w:spacing w:after="0"/>
        <w:ind w:left="0"/>
        <w:jc w:val="both"/>
      </w:pPr>
      <w:r>
        <w:rPr>
          <w:rFonts w:ascii="Times New Roman"/>
          <w:b w:val="false"/>
          <w:i w:val="false"/>
          <w:color w:val="000000"/>
          <w:sz w:val="28"/>
        </w:rPr>
        <w:t>
      Лоттың атауы ____________________________________________________</w:t>
      </w:r>
    </w:p>
    <w:bookmarkEnd w:id="1070"/>
    <w:bookmarkStart w:name="z1121" w:id="1071"/>
    <w:p>
      <w:pPr>
        <w:spacing w:after="0"/>
        <w:ind w:left="0"/>
        <w:jc w:val="both"/>
      </w:pPr>
      <w:r>
        <w:rPr>
          <w:rFonts w:ascii="Times New Roman"/>
          <w:b w:val="false"/>
          <w:i w:val="false"/>
          <w:color w:val="000000"/>
          <w:sz w:val="28"/>
        </w:rPr>
        <w:t xml:space="preserve">
      Конкурсқа қатысу үшін ұсынылған өтінімдер (лот) туралы ақпарат </w:t>
      </w:r>
    </w:p>
    <w:bookmarkEnd w:id="1071"/>
    <w:bookmarkStart w:name="z1122" w:id="1072"/>
    <w:p>
      <w:pPr>
        <w:spacing w:after="0"/>
        <w:ind w:left="0"/>
        <w:jc w:val="both"/>
      </w:pPr>
      <w:r>
        <w:rPr>
          <w:rFonts w:ascii="Times New Roman"/>
          <w:b w:val="false"/>
          <w:i w:val="false"/>
          <w:color w:val="000000"/>
          <w:sz w:val="28"/>
        </w:rPr>
        <w:t>
      (хронология бойынша): (өтінім саны)</w:t>
      </w:r>
    </w:p>
    <w:bookmarkEnd w:id="10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1073"/>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bookmarkEnd w:id="10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1074"/>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bookmarkStart w:name="z1125" w:id="1075"/>
    <w:p>
      <w:pPr>
        <w:spacing w:after="0"/>
        <w:ind w:left="0"/>
        <w:jc w:val="both"/>
      </w:pPr>
      <w:r>
        <w:rPr>
          <w:rFonts w:ascii="Times New Roman"/>
          <w:b w:val="false"/>
          <w:i w:val="false"/>
          <w:color w:val="000000"/>
          <w:sz w:val="28"/>
        </w:rPr>
        <w:t>
      Конкурсқа қатысуға жіберілмеген өтінімдер (өтінімдер саны):</w:t>
      </w:r>
    </w:p>
    <w:bookmarkEnd w:id="10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76"/>
    <w:p>
      <w:pPr>
        <w:spacing w:after="0"/>
        <w:ind w:left="0"/>
        <w:jc w:val="both"/>
      </w:pPr>
      <w:r>
        <w:rPr>
          <w:rFonts w:ascii="Times New Roman"/>
          <w:b w:val="false"/>
          <w:i w:val="false"/>
          <w:color w:val="000000"/>
          <w:sz w:val="28"/>
        </w:rPr>
        <w:t>
      Мынадай өтінімдер конкурсқа қатысуға жіберілді (өтінім саны):</w:t>
      </w:r>
    </w:p>
    <w:bookmarkEnd w:id="10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077"/>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bookmarkEnd w:id="1077"/>
    <w:bookmarkStart w:name="z1128" w:id="1078"/>
    <w:p>
      <w:pPr>
        <w:spacing w:after="0"/>
        <w:ind w:left="0"/>
        <w:jc w:val="both"/>
      </w:pPr>
      <w:r>
        <w:rPr>
          <w:rFonts w:ascii="Times New Roman"/>
          <w:b w:val="false"/>
          <w:i w:val="false"/>
          <w:color w:val="000000"/>
          <w:sz w:val="28"/>
        </w:rPr>
        <w:t>
      қызметтерді жеткізушілерге:</w:t>
      </w:r>
    </w:p>
    <w:bookmarkEnd w:id="10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өткен 7 жылдағы қызмет көрсету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79"/>
    <w:p>
      <w:pPr>
        <w:spacing w:after="0"/>
        <w:ind w:left="0"/>
        <w:jc w:val="both"/>
      </w:pPr>
      <w:r>
        <w:rPr>
          <w:rFonts w:ascii="Times New Roman"/>
          <w:b w:val="false"/>
          <w:i w:val="false"/>
          <w:color w:val="000000"/>
          <w:sz w:val="28"/>
        </w:rPr>
        <w:t>
      кестенің жалғасы</w:t>
      </w:r>
    </w:p>
    <w:bookmarkEnd w:id="10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080"/>
    <w:p>
      <w:pPr>
        <w:spacing w:after="0"/>
        <w:ind w:left="0"/>
        <w:jc w:val="both"/>
      </w:pPr>
      <w:r>
        <w:rPr>
          <w:rFonts w:ascii="Times New Roman"/>
          <w:b w:val="false"/>
          <w:i w:val="false"/>
          <w:color w:val="000000"/>
          <w:sz w:val="28"/>
        </w:rPr>
        <w:t>
      тауарларды жеткізушілерге:</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конкурстың мәні болып табылатын тауар нарығындағы өткен 7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1081"/>
    <w:p>
      <w:pPr>
        <w:spacing w:after="0"/>
        <w:ind w:left="0"/>
        <w:jc w:val="both"/>
      </w:pPr>
      <w:r>
        <w:rPr>
          <w:rFonts w:ascii="Times New Roman"/>
          <w:b w:val="false"/>
          <w:i w:val="false"/>
          <w:color w:val="000000"/>
          <w:sz w:val="28"/>
        </w:rPr>
        <w:t>
      Конкурсқа қатысушылардың балдарын есептеу:</w:t>
      </w:r>
    </w:p>
    <w:bookmarkEnd w:id="10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2" w:id="1082"/>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bookmarkEnd w:id="1082"/>
    <w:bookmarkStart w:name="z1133" w:id="1083"/>
    <w:p>
      <w:pPr>
        <w:spacing w:after="0"/>
        <w:ind w:left="0"/>
        <w:jc w:val="both"/>
      </w:pPr>
      <w:r>
        <w:rPr>
          <w:rFonts w:ascii="Times New Roman"/>
          <w:b w:val="false"/>
          <w:i w:val="false"/>
          <w:color w:val="000000"/>
          <w:sz w:val="28"/>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bookmarkEnd w:id="1083"/>
    <w:bookmarkStart w:name="z1134" w:id="1084"/>
    <w:p>
      <w:pPr>
        <w:spacing w:after="0"/>
        <w:ind w:left="0"/>
        <w:jc w:val="both"/>
      </w:pPr>
      <w:r>
        <w:rPr>
          <w:rFonts w:ascii="Times New Roman"/>
          <w:b w:val="false"/>
          <w:i w:val="false"/>
          <w:color w:val="000000"/>
          <w:sz w:val="28"/>
        </w:rPr>
        <w:t>
      екінші орын иегері ____________________ (конкурсқа қатысушының атауы мен орналасқан жерін көрсету) деп танылсын;</w:t>
      </w:r>
    </w:p>
    <w:bookmarkEnd w:id="1084"/>
    <w:bookmarkStart w:name="z1135" w:id="1085"/>
    <w:p>
      <w:pPr>
        <w:spacing w:after="0"/>
        <w:ind w:left="0"/>
        <w:jc w:val="both"/>
      </w:pPr>
      <w:r>
        <w:rPr>
          <w:rFonts w:ascii="Times New Roman"/>
          <w:b w:val="false"/>
          <w:i w:val="false"/>
          <w:color w:val="000000"/>
          <w:sz w:val="28"/>
        </w:rPr>
        <w:t>
      үшінші орын иегері ____________________ (конкурсқа қатысушының атауы мен орналасқан жерін көрсету) деп танылсын;</w:t>
      </w:r>
    </w:p>
    <w:bookmarkEnd w:id="1085"/>
    <w:bookmarkStart w:name="z1136" w:id="1086"/>
    <w:p>
      <w:pPr>
        <w:spacing w:after="0"/>
        <w:ind w:left="0"/>
        <w:jc w:val="both"/>
      </w:pPr>
      <w:r>
        <w:rPr>
          <w:rFonts w:ascii="Times New Roman"/>
          <w:b w:val="false"/>
          <w:i w:val="false"/>
          <w:color w:val="000000"/>
          <w:sz w:val="28"/>
        </w:rPr>
        <w:t>
      төртінші орын иегері ___________________ (конкурсқа қатысушының атауы мен орналасқан жерін көрсету) деп танылсын;</w:t>
      </w:r>
    </w:p>
    <w:bookmarkEnd w:id="1086"/>
    <w:bookmarkStart w:name="z1137" w:id="1087"/>
    <w:p>
      <w:pPr>
        <w:spacing w:after="0"/>
        <w:ind w:left="0"/>
        <w:jc w:val="both"/>
      </w:pPr>
      <w:r>
        <w:rPr>
          <w:rFonts w:ascii="Times New Roman"/>
          <w:b w:val="false"/>
          <w:i w:val="false"/>
          <w:color w:val="000000"/>
          <w:sz w:val="28"/>
        </w:rPr>
        <w:t>
      және т.б. _____________________________________________________;</w:t>
      </w:r>
    </w:p>
    <w:bookmarkEnd w:id="1087"/>
    <w:bookmarkStart w:name="z1138" w:id="1088"/>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bookmarkEnd w:id="1088"/>
    <w:bookmarkStart w:name="z1139" w:id="1089"/>
    <w:p>
      <w:pPr>
        <w:spacing w:after="0"/>
        <w:ind w:left="0"/>
        <w:jc w:val="both"/>
      </w:pPr>
      <w:r>
        <w:rPr>
          <w:rFonts w:ascii="Times New Roman"/>
          <w:b w:val="false"/>
          <w:i w:val="false"/>
          <w:color w:val="000000"/>
          <w:sz w:val="28"/>
        </w:rPr>
        <w:t xml:space="preserve">
      Не: </w:t>
      </w:r>
    </w:p>
    <w:bookmarkEnd w:id="1089"/>
    <w:bookmarkStart w:name="z1140" w:id="1090"/>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bookmarkEnd w:id="1090"/>
    <w:bookmarkStart w:name="z1141" w:id="1091"/>
    <w:p>
      <w:pPr>
        <w:spacing w:after="0"/>
        <w:ind w:left="0"/>
        <w:jc w:val="both"/>
      </w:pPr>
      <w:r>
        <w:rPr>
          <w:rFonts w:ascii="Times New Roman"/>
          <w:b w:val="false"/>
          <w:i w:val="false"/>
          <w:color w:val="000000"/>
          <w:sz w:val="28"/>
        </w:rPr>
        <w:t xml:space="preserve">
      Не: </w:t>
      </w:r>
    </w:p>
    <w:bookmarkEnd w:id="1091"/>
    <w:bookmarkStart w:name="z1142" w:id="1092"/>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bookmarkEnd w:id="1092"/>
    <w:bookmarkStart w:name="z1143" w:id="1093"/>
    <w:p>
      <w:pPr>
        <w:spacing w:after="0"/>
        <w:ind w:left="0"/>
        <w:jc w:val="both"/>
      </w:pPr>
      <w:r>
        <w:rPr>
          <w:rFonts w:ascii="Times New Roman"/>
          <w:b w:val="false"/>
          <w:i w:val="false"/>
          <w:color w:val="000000"/>
          <w:sz w:val="28"/>
        </w:rPr>
        <w:t>
      Болдырмау туралы шешім қабылдаған орган: (______________________).</w:t>
      </w:r>
    </w:p>
    <w:bookmarkEnd w:id="1093"/>
    <w:bookmarkStart w:name="z1144" w:id="1094"/>
    <w:p>
      <w:pPr>
        <w:spacing w:after="0"/>
        <w:ind w:left="0"/>
        <w:jc w:val="both"/>
      </w:pPr>
      <w:r>
        <w:rPr>
          <w:rFonts w:ascii="Times New Roman"/>
          <w:b w:val="false"/>
          <w:i w:val="false"/>
          <w:color w:val="000000"/>
          <w:sz w:val="28"/>
        </w:rPr>
        <w:t>
      Не:</w:t>
      </w:r>
    </w:p>
    <w:bookmarkEnd w:id="1094"/>
    <w:bookmarkStart w:name="z1145" w:id="1095"/>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bookmarkEnd w:id="1095"/>
    <w:bookmarkStart w:name="z1146" w:id="1096"/>
    <w:p>
      <w:pPr>
        <w:spacing w:after="0"/>
        <w:ind w:left="0"/>
        <w:jc w:val="both"/>
      </w:pPr>
      <w:r>
        <w:rPr>
          <w:rFonts w:ascii="Times New Roman"/>
          <w:b w:val="false"/>
          <w:i w:val="false"/>
          <w:color w:val="000000"/>
          <w:sz w:val="28"/>
        </w:rPr>
        <w:t>
      Ескерту:</w:t>
      </w:r>
    </w:p>
    <w:bookmarkEnd w:id="1096"/>
    <w:bookmarkStart w:name="z1147" w:id="1097"/>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97"/>
    <w:bookmarkStart w:name="z1148" w:id="1098"/>
    <w:p>
      <w:pPr>
        <w:spacing w:after="0"/>
        <w:ind w:left="0"/>
        <w:jc w:val="both"/>
      </w:pPr>
      <w:r>
        <w:rPr>
          <w:rFonts w:ascii="Times New Roman"/>
          <w:b w:val="false"/>
          <w:i w:val="false"/>
          <w:color w:val="000000"/>
          <w:sz w:val="28"/>
        </w:rPr>
        <w:t>
      Аббревиатуралардың толық жазылуы:</w:t>
      </w:r>
    </w:p>
    <w:bookmarkEnd w:id="1098"/>
    <w:bookmarkStart w:name="z1149" w:id="1099"/>
    <w:p>
      <w:pPr>
        <w:spacing w:after="0"/>
        <w:ind w:left="0"/>
        <w:jc w:val="both"/>
      </w:pPr>
      <w:r>
        <w:rPr>
          <w:rFonts w:ascii="Times New Roman"/>
          <w:b w:val="false"/>
          <w:i w:val="false"/>
          <w:color w:val="000000"/>
          <w:sz w:val="28"/>
        </w:rPr>
        <w:t>
      БСН – бизнес-сәйкестендіру нөмірі;</w:t>
      </w:r>
    </w:p>
    <w:bookmarkEnd w:id="1099"/>
    <w:bookmarkStart w:name="z1150" w:id="1100"/>
    <w:p>
      <w:pPr>
        <w:spacing w:after="0"/>
        <w:ind w:left="0"/>
        <w:jc w:val="both"/>
      </w:pPr>
      <w:r>
        <w:rPr>
          <w:rFonts w:ascii="Times New Roman"/>
          <w:b w:val="false"/>
          <w:i w:val="false"/>
          <w:color w:val="000000"/>
          <w:sz w:val="28"/>
        </w:rPr>
        <w:t>
      ЖСН – жеке сәйкестендіру нөмірі;</w:t>
      </w:r>
    </w:p>
    <w:bookmarkEnd w:id="1100"/>
    <w:bookmarkStart w:name="z1151" w:id="1101"/>
    <w:p>
      <w:pPr>
        <w:spacing w:after="0"/>
        <w:ind w:left="0"/>
        <w:jc w:val="both"/>
      </w:pPr>
      <w:r>
        <w:rPr>
          <w:rFonts w:ascii="Times New Roman"/>
          <w:b w:val="false"/>
          <w:i w:val="false"/>
          <w:color w:val="000000"/>
          <w:sz w:val="28"/>
        </w:rPr>
        <w:t>
      ТЕН – төлеушінің есеп нөмірі;</w:t>
      </w:r>
    </w:p>
    <w:bookmarkEnd w:id="1101"/>
    <w:bookmarkStart w:name="z1152" w:id="1102"/>
    <w:p>
      <w:pPr>
        <w:spacing w:after="0"/>
        <w:ind w:left="0"/>
        <w:jc w:val="both"/>
      </w:pPr>
      <w:r>
        <w:rPr>
          <w:rFonts w:ascii="Times New Roman"/>
          <w:b w:val="false"/>
          <w:i w:val="false"/>
          <w:color w:val="000000"/>
          <w:sz w:val="28"/>
        </w:rPr>
        <w:t>
      Т.А.Ә. – тегі, аты, әкесінің аты (бар болса).</w:t>
      </w:r>
    </w:p>
    <w:bookmarkEnd w:id="1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5" w:id="1103"/>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1103"/>
    <w:bookmarkStart w:name="z1156" w:id="1104"/>
    <w:p>
      <w:pPr>
        <w:spacing w:after="0"/>
        <w:ind w:left="0"/>
        <w:jc w:val="both"/>
      </w:pPr>
      <w:r>
        <w:rPr>
          <w:rFonts w:ascii="Times New Roman"/>
          <w:b w:val="false"/>
          <w:i w:val="false"/>
          <w:color w:val="000000"/>
          <w:sz w:val="28"/>
        </w:rPr>
        <w:t>
      _______________________________________________________________</w:t>
      </w:r>
    </w:p>
    <w:bookmarkEnd w:id="1104"/>
    <w:bookmarkStart w:name="z1157" w:id="1105"/>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bookmarkEnd w:id="1105"/>
    <w:bookmarkStart w:name="z1158" w:id="1106"/>
    <w:p>
      <w:pPr>
        <w:spacing w:after="0"/>
        <w:ind w:left="0"/>
        <w:jc w:val="both"/>
      </w:pPr>
      <w:r>
        <w:rPr>
          <w:rFonts w:ascii="Times New Roman"/>
          <w:b w:val="false"/>
          <w:i w:val="false"/>
          <w:color w:val="000000"/>
          <w:sz w:val="28"/>
        </w:rPr>
        <w:t xml:space="preserve">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сәйкес білім алушыларды тамақтандыруды ұйымдастыру бойынша көрсетілетін қызметті сатып алуды жүзеге асыруды сұрайды.</w:t>
      </w:r>
    </w:p>
    <w:bookmarkEnd w:id="1106"/>
    <w:bookmarkStart w:name="z1159" w:id="1107"/>
    <w:p>
      <w:pPr>
        <w:spacing w:after="0"/>
        <w:ind w:left="0"/>
        <w:jc w:val="both"/>
      </w:pPr>
      <w:r>
        <w:rPr>
          <w:rFonts w:ascii="Times New Roman"/>
          <w:b w:val="false"/>
          <w:i w:val="false"/>
          <w:color w:val="000000"/>
          <w:sz w:val="28"/>
        </w:rPr>
        <w:t>
      Күні</w:t>
      </w:r>
    </w:p>
    <w:bookmarkEnd w:id="1107"/>
    <w:bookmarkStart w:name="z1160" w:id="1108"/>
    <w:p>
      <w:pPr>
        <w:spacing w:after="0"/>
        <w:ind w:left="0"/>
        <w:jc w:val="both"/>
      </w:pPr>
      <w:r>
        <w:rPr>
          <w:rFonts w:ascii="Times New Roman"/>
          <w:b w:val="false"/>
          <w:i w:val="false"/>
          <w:color w:val="000000"/>
          <w:sz w:val="28"/>
        </w:rPr>
        <w:t>
      Білім беру ұйымының басшының қолы___________ М. О.</w:t>
      </w:r>
    </w:p>
    <w:bookmarkEnd w:id="1108"/>
    <w:bookmarkStart w:name="z1161" w:id="1109"/>
    <w:p>
      <w:pPr>
        <w:spacing w:after="0"/>
        <w:ind w:left="0"/>
        <w:jc w:val="both"/>
      </w:pPr>
      <w:r>
        <w:rPr>
          <w:rFonts w:ascii="Times New Roman"/>
          <w:b w:val="false"/>
          <w:i w:val="false"/>
          <w:color w:val="000000"/>
          <w:sz w:val="28"/>
        </w:rPr>
        <w:t>
      (тегін, атын, әкесінің атын (бар болса), лауазымын көрсету).</w:t>
      </w:r>
    </w:p>
    <w:bookmarkEnd w:id="1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163" w:id="1110"/>
    <w:p>
      <w:pPr>
        <w:spacing w:after="0"/>
        <w:ind w:left="0"/>
        <w:jc w:val="left"/>
      </w:pPr>
      <w:r>
        <w:rPr>
          <w:rFonts w:ascii="Times New Roman"/>
          <w:b/>
          <w:i w:val="false"/>
          <w:color w:val="000000"/>
        </w:rPr>
        <w:t xml:space="preserve"> Қатысуға шақыру</w:t>
      </w:r>
    </w:p>
    <w:bookmarkEnd w:id="1110"/>
    <w:bookmarkStart w:name="z1164" w:id="1111"/>
    <w:p>
      <w:pPr>
        <w:spacing w:after="0"/>
        <w:ind w:left="0"/>
        <w:jc w:val="both"/>
      </w:pPr>
      <w:r>
        <w:rPr>
          <w:rFonts w:ascii="Times New Roman"/>
          <w:b w:val="false"/>
          <w:i w:val="false"/>
          <w:color w:val="000000"/>
          <w:sz w:val="28"/>
        </w:rPr>
        <w:t>
      Құрметті қатысушы (әлеуетті өнім берушінің атауы).</w:t>
      </w:r>
    </w:p>
    <w:bookmarkEnd w:id="1111"/>
    <w:bookmarkStart w:name="z1165" w:id="1112"/>
    <w:p>
      <w:pPr>
        <w:spacing w:after="0"/>
        <w:ind w:left="0"/>
        <w:jc w:val="both"/>
      </w:pPr>
      <w:r>
        <w:rPr>
          <w:rFonts w:ascii="Times New Roman"/>
          <w:b w:val="false"/>
          <w:i w:val="false"/>
          <w:color w:val="000000"/>
          <w:sz w:val="28"/>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bookmarkEnd w:id="1112"/>
    <w:bookmarkStart w:name="z1166" w:id="1113"/>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1113"/>
    <w:bookmarkStart w:name="z1167" w:id="1114"/>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1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169" w:id="1115"/>
    <w:p>
      <w:pPr>
        <w:spacing w:after="0"/>
        <w:ind w:left="0"/>
        <w:jc w:val="left"/>
      </w:pPr>
      <w:r>
        <w:rPr>
          <w:rFonts w:ascii="Times New Roman"/>
          <w:b/>
          <w:i w:val="false"/>
          <w:color w:val="000000"/>
        </w:rPr>
        <w:t xml:space="preserve"> Тауар(лар)ды қабылдау-тапсыру актісі</w:t>
      </w:r>
    </w:p>
    <w:bookmarkEnd w:id="1115"/>
    <w:bookmarkStart w:name="z1170" w:id="1116"/>
    <w:p>
      <w:pPr>
        <w:spacing w:after="0"/>
        <w:ind w:left="0"/>
        <w:jc w:val="both"/>
      </w:pPr>
      <w:r>
        <w:rPr>
          <w:rFonts w:ascii="Times New Roman"/>
          <w:b w:val="false"/>
          <w:i w:val="false"/>
          <w:color w:val="000000"/>
          <w:sz w:val="28"/>
        </w:rPr>
        <w:t>
      №_____ "___"_____20_____ж.</w:t>
      </w:r>
    </w:p>
    <w:bookmarkEnd w:id="1116"/>
    <w:bookmarkStart w:name="z1171" w:id="1117"/>
    <w:p>
      <w:pPr>
        <w:spacing w:after="0"/>
        <w:ind w:left="0"/>
        <w:jc w:val="both"/>
      </w:pPr>
      <w:r>
        <w:rPr>
          <w:rFonts w:ascii="Times New Roman"/>
          <w:b w:val="false"/>
          <w:i w:val="false"/>
          <w:color w:val="000000"/>
          <w:sz w:val="28"/>
        </w:rPr>
        <w:t>
      Құжаттың нөмірі* қол қою күні *</w:t>
      </w:r>
    </w:p>
    <w:bookmarkEnd w:id="1117"/>
    <w:bookmarkStart w:name="z1172" w:id="1118"/>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118"/>
    <w:bookmarkStart w:name="z1173" w:id="1119"/>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bookmarkEnd w:id="1119"/>
    <w:bookmarkStart w:name="z1174" w:id="1120"/>
    <w:p>
      <w:pPr>
        <w:spacing w:after="0"/>
        <w:ind w:left="0"/>
        <w:jc w:val="both"/>
      </w:pPr>
      <w:r>
        <w:rPr>
          <w:rFonts w:ascii="Times New Roman"/>
          <w:b w:val="false"/>
          <w:i w:val="false"/>
          <w:color w:val="000000"/>
          <w:sz w:val="28"/>
        </w:rPr>
        <w:t>
      (Тапсырыс берушінің атауы*) қабылдағаны жөнінде жасалды:</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121"/>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 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122"/>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1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123"/>
    <w:p>
      <w:pPr>
        <w:spacing w:after="0"/>
        <w:ind w:left="0"/>
        <w:jc w:val="both"/>
      </w:pPr>
      <w:r>
        <w:rPr>
          <w:rFonts w:ascii="Times New Roman"/>
          <w:b w:val="false"/>
          <w:i w:val="false"/>
          <w:color w:val="000000"/>
          <w:sz w:val="28"/>
        </w:rPr>
        <w:t>
      Ескертпе:</w:t>
      </w:r>
    </w:p>
    <w:bookmarkEnd w:id="1123"/>
    <w:bookmarkStart w:name="z1178" w:id="1124"/>
    <w:p>
      <w:pPr>
        <w:spacing w:after="0"/>
        <w:ind w:left="0"/>
        <w:jc w:val="both"/>
      </w:pPr>
      <w:r>
        <w:rPr>
          <w:rFonts w:ascii="Times New Roman"/>
          <w:b w:val="false"/>
          <w:i w:val="false"/>
          <w:color w:val="000000"/>
          <w:sz w:val="28"/>
        </w:rPr>
        <w:t>
      * веб-порталда автоматты түрде толтырылады;</w:t>
      </w:r>
    </w:p>
    <w:bookmarkEnd w:id="1124"/>
    <w:bookmarkStart w:name="z1179" w:id="1125"/>
    <w:p>
      <w:pPr>
        <w:spacing w:after="0"/>
        <w:ind w:left="0"/>
        <w:jc w:val="both"/>
      </w:pPr>
      <w:r>
        <w:rPr>
          <w:rFonts w:ascii="Times New Roman"/>
          <w:b w:val="false"/>
          <w:i w:val="false"/>
          <w:color w:val="000000"/>
          <w:sz w:val="28"/>
        </w:rPr>
        <w:t>
      ** өнім беруші толтырады;</w:t>
      </w:r>
    </w:p>
    <w:bookmarkEnd w:id="1125"/>
    <w:bookmarkStart w:name="z1180" w:id="1126"/>
    <w:p>
      <w:pPr>
        <w:spacing w:after="0"/>
        <w:ind w:left="0"/>
        <w:jc w:val="both"/>
      </w:pPr>
      <w:r>
        <w:rPr>
          <w:rFonts w:ascii="Times New Roman"/>
          <w:b w:val="false"/>
          <w:i w:val="false"/>
          <w:color w:val="000000"/>
          <w:sz w:val="28"/>
        </w:rPr>
        <w:t>
      *** тапсырыс беруші толтырады.</w:t>
      </w:r>
    </w:p>
    <w:bookmarkEnd w:id="1126"/>
    <w:bookmarkStart w:name="z1181" w:id="1127"/>
    <w:p>
      <w:pPr>
        <w:spacing w:after="0"/>
        <w:ind w:left="0"/>
        <w:jc w:val="both"/>
      </w:pPr>
      <w:r>
        <w:rPr>
          <w:rFonts w:ascii="Times New Roman"/>
          <w:b w:val="false"/>
          <w:i w:val="false"/>
          <w:color w:val="000000"/>
          <w:sz w:val="28"/>
        </w:rPr>
        <w:t>
      Аббревиатураларды таратып жазу:</w:t>
      </w:r>
    </w:p>
    <w:bookmarkEnd w:id="1127"/>
    <w:bookmarkStart w:name="z1182" w:id="1128"/>
    <w:p>
      <w:pPr>
        <w:spacing w:after="0"/>
        <w:ind w:left="0"/>
        <w:jc w:val="both"/>
      </w:pPr>
      <w:r>
        <w:rPr>
          <w:rFonts w:ascii="Times New Roman"/>
          <w:b w:val="false"/>
          <w:i w:val="false"/>
          <w:color w:val="000000"/>
          <w:sz w:val="28"/>
        </w:rPr>
        <w:t>
      БСН – бизнес-сәйкестендіру нөмірі;</w:t>
      </w:r>
    </w:p>
    <w:bookmarkEnd w:id="1128"/>
    <w:bookmarkStart w:name="z1183" w:id="1129"/>
    <w:p>
      <w:pPr>
        <w:spacing w:after="0"/>
        <w:ind w:left="0"/>
        <w:jc w:val="both"/>
      </w:pPr>
      <w:r>
        <w:rPr>
          <w:rFonts w:ascii="Times New Roman"/>
          <w:b w:val="false"/>
          <w:i w:val="false"/>
          <w:color w:val="000000"/>
          <w:sz w:val="28"/>
        </w:rPr>
        <w:t>
      БСК – банктік сәйкестендіру коды;</w:t>
      </w:r>
    </w:p>
    <w:bookmarkEnd w:id="1129"/>
    <w:bookmarkStart w:name="z1184" w:id="1130"/>
    <w:p>
      <w:pPr>
        <w:spacing w:after="0"/>
        <w:ind w:left="0"/>
        <w:jc w:val="both"/>
      </w:pPr>
      <w:r>
        <w:rPr>
          <w:rFonts w:ascii="Times New Roman"/>
          <w:b w:val="false"/>
          <w:i w:val="false"/>
          <w:color w:val="000000"/>
          <w:sz w:val="28"/>
        </w:rPr>
        <w:t>
      ЖСК – жеке сәйкестендіру коды;</w:t>
      </w:r>
    </w:p>
    <w:bookmarkEnd w:id="1130"/>
    <w:bookmarkStart w:name="z1185" w:id="1131"/>
    <w:p>
      <w:pPr>
        <w:spacing w:after="0"/>
        <w:ind w:left="0"/>
        <w:jc w:val="both"/>
      </w:pPr>
      <w:r>
        <w:rPr>
          <w:rFonts w:ascii="Times New Roman"/>
          <w:b w:val="false"/>
          <w:i w:val="false"/>
          <w:color w:val="000000"/>
          <w:sz w:val="28"/>
        </w:rPr>
        <w:t>
      ЖСН – жеке сәйкестендіру нөмірі;</w:t>
      </w:r>
    </w:p>
    <w:bookmarkEnd w:id="1131"/>
    <w:bookmarkStart w:name="z1186" w:id="1132"/>
    <w:p>
      <w:pPr>
        <w:spacing w:after="0"/>
        <w:ind w:left="0"/>
        <w:jc w:val="both"/>
      </w:pPr>
      <w:r>
        <w:rPr>
          <w:rFonts w:ascii="Times New Roman"/>
          <w:b w:val="false"/>
          <w:i w:val="false"/>
          <w:color w:val="000000"/>
          <w:sz w:val="28"/>
        </w:rPr>
        <w:t>
      ТЕН – төлеушінің есепке алу нөмірі;</w:t>
      </w:r>
    </w:p>
    <w:bookmarkEnd w:id="1132"/>
    <w:bookmarkStart w:name="z1187" w:id="1133"/>
    <w:p>
      <w:pPr>
        <w:spacing w:after="0"/>
        <w:ind w:left="0"/>
        <w:jc w:val="both"/>
      </w:pPr>
      <w:r>
        <w:rPr>
          <w:rFonts w:ascii="Times New Roman"/>
          <w:b w:val="false"/>
          <w:i w:val="false"/>
          <w:color w:val="000000"/>
          <w:sz w:val="28"/>
        </w:rPr>
        <w:t>
      ҚҚС – қосылған құн салығы;</w:t>
      </w:r>
    </w:p>
    <w:bookmarkEnd w:id="1133"/>
    <w:bookmarkStart w:name="z1188" w:id="1134"/>
    <w:p>
      <w:pPr>
        <w:spacing w:after="0"/>
        <w:ind w:left="0"/>
        <w:jc w:val="both"/>
      </w:pPr>
      <w:r>
        <w:rPr>
          <w:rFonts w:ascii="Times New Roman"/>
          <w:b w:val="false"/>
          <w:i w:val="false"/>
          <w:color w:val="000000"/>
          <w:sz w:val="28"/>
        </w:rPr>
        <w:t>
      Т.А.Ә. – тегі, аты, әкесінің аты (бар болса).</w:t>
      </w:r>
    </w:p>
    <w:bookmarkEnd w:id="1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білім беру </w:t>
            </w:r>
            <w:r>
              <w:br/>
            </w:r>
            <w:r>
              <w:rPr>
                <w:rFonts w:ascii="Times New Roman"/>
                <w:b w:val="false"/>
                <w:i w:val="false"/>
                <w:color w:val="000000"/>
                <w:sz w:val="20"/>
              </w:rPr>
              <w:t xml:space="preserve">ұйымдарында, мектептен тыс </w:t>
            </w:r>
            <w:r>
              <w:br/>
            </w:r>
            <w:r>
              <w:rPr>
                <w:rFonts w:ascii="Times New Roman"/>
                <w:b w:val="false"/>
                <w:i w:val="false"/>
                <w:color w:val="000000"/>
                <w:sz w:val="20"/>
              </w:rPr>
              <w:t xml:space="preserve">қосымша білім беру </w:t>
            </w:r>
            <w:r>
              <w:br/>
            </w:r>
            <w:r>
              <w:rPr>
                <w:rFonts w:ascii="Times New Roman"/>
                <w:b w:val="false"/>
                <w:i w:val="false"/>
                <w:color w:val="000000"/>
                <w:sz w:val="20"/>
              </w:rPr>
              <w:t xml:space="preserve">ұйымдарында білім алушыларды </w:t>
            </w:r>
            <w:r>
              <w:br/>
            </w:r>
            <w:r>
              <w:rPr>
                <w:rFonts w:ascii="Times New Roman"/>
                <w:b w:val="false"/>
                <w:i w:val="false"/>
                <w:color w:val="000000"/>
                <w:sz w:val="20"/>
              </w:rPr>
              <w:t xml:space="preserve">тамақтандыруды ұйымдастыру, </w:t>
            </w:r>
            <w:r>
              <w:br/>
            </w:r>
            <w:r>
              <w:rPr>
                <w:rFonts w:ascii="Times New Roman"/>
                <w:b w:val="false"/>
                <w:i w:val="false"/>
                <w:color w:val="000000"/>
                <w:sz w:val="20"/>
              </w:rPr>
              <w:t xml:space="preserve">сондай-ақ мемлекеттік мектепке </w:t>
            </w:r>
            <w:r>
              <w:br/>
            </w:r>
            <w:r>
              <w:rPr>
                <w:rFonts w:ascii="Times New Roman"/>
                <w:b w:val="false"/>
                <w:i w:val="false"/>
                <w:color w:val="000000"/>
                <w:sz w:val="20"/>
              </w:rPr>
              <w:t xml:space="preserve">дейінгі ұйымдарда, жетім </w:t>
            </w:r>
            <w:r>
              <w:br/>
            </w:r>
            <w:r>
              <w:rPr>
                <w:rFonts w:ascii="Times New Roman"/>
                <w:b w:val="false"/>
                <w:i w:val="false"/>
                <w:color w:val="000000"/>
                <w:sz w:val="20"/>
              </w:rPr>
              <w:t xml:space="preserve">балалар мен ата-анасының </w:t>
            </w:r>
            <w:r>
              <w:br/>
            </w:r>
            <w:r>
              <w:rPr>
                <w:rFonts w:ascii="Times New Roman"/>
                <w:b w:val="false"/>
                <w:i w:val="false"/>
                <w:color w:val="000000"/>
                <w:sz w:val="20"/>
              </w:rPr>
              <w:t xml:space="preserve">қамқорлығынсыз қалған </w:t>
            </w:r>
            <w:r>
              <w:br/>
            </w:r>
            <w:r>
              <w:rPr>
                <w:rFonts w:ascii="Times New Roman"/>
                <w:b w:val="false"/>
                <w:i w:val="false"/>
                <w:color w:val="000000"/>
                <w:sz w:val="20"/>
              </w:rPr>
              <w:t xml:space="preserve">балаларға арналған білім беру </w:t>
            </w:r>
            <w:r>
              <w:br/>
            </w:r>
            <w:r>
              <w:rPr>
                <w:rFonts w:ascii="Times New Roman"/>
                <w:b w:val="false"/>
                <w:i w:val="false"/>
                <w:color w:val="000000"/>
                <w:sz w:val="20"/>
              </w:rPr>
              <w:t xml:space="preserve">ұйымдарында, техникалық және </w:t>
            </w:r>
            <w:r>
              <w:br/>
            </w:r>
            <w:r>
              <w:rPr>
                <w:rFonts w:ascii="Times New Roman"/>
                <w:b w:val="false"/>
                <w:i w:val="false"/>
                <w:color w:val="000000"/>
                <w:sz w:val="20"/>
              </w:rPr>
              <w:t xml:space="preserve">кәсіптік, орта білімнен кейінгі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90" w:id="1135"/>
    <w:p>
      <w:pPr>
        <w:spacing w:after="0"/>
        <w:ind w:left="0"/>
        <w:jc w:val="left"/>
      </w:pPr>
      <w:r>
        <w:rPr>
          <w:rFonts w:ascii="Times New Roman"/>
          <w:b/>
          <w:i w:val="false"/>
          <w:color w:val="000000"/>
        </w:rPr>
        <w:t xml:space="preserve"> Көрсетілген қызмет актісі</w:t>
      </w:r>
    </w:p>
    <w:bookmarkEnd w:id="1135"/>
    <w:bookmarkStart w:name="z1191" w:id="1136"/>
    <w:p>
      <w:pPr>
        <w:spacing w:after="0"/>
        <w:ind w:left="0"/>
        <w:jc w:val="both"/>
      </w:pPr>
      <w:r>
        <w:rPr>
          <w:rFonts w:ascii="Times New Roman"/>
          <w:b w:val="false"/>
          <w:i w:val="false"/>
          <w:color w:val="000000"/>
          <w:sz w:val="28"/>
        </w:rPr>
        <w:t>
      №__ "___"_____20_____ж.</w:t>
      </w:r>
    </w:p>
    <w:bookmarkEnd w:id="1136"/>
    <w:bookmarkStart w:name="z1192" w:id="1137"/>
    <w:p>
      <w:pPr>
        <w:spacing w:after="0"/>
        <w:ind w:left="0"/>
        <w:jc w:val="both"/>
      </w:pPr>
      <w:r>
        <w:rPr>
          <w:rFonts w:ascii="Times New Roman"/>
          <w:b w:val="false"/>
          <w:i w:val="false"/>
          <w:color w:val="000000"/>
          <w:sz w:val="28"/>
        </w:rPr>
        <w:t>
      Құжаттың нөмірі* қол қою күні *</w:t>
      </w:r>
    </w:p>
    <w:bookmarkEnd w:id="1137"/>
    <w:bookmarkStart w:name="z1193" w:id="1138"/>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138"/>
    <w:bookmarkStart w:name="z1194" w:id="1139"/>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bookmarkEnd w:id="1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1140"/>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bookmarkEnd w:id="1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41"/>
          <w:p>
            <w:pPr>
              <w:spacing w:after="20"/>
              <w:ind w:left="20"/>
              <w:jc w:val="both"/>
            </w:pPr>
            <w:r>
              <w:rPr>
                <w:rFonts w:ascii="Times New Roman"/>
                <w:b w:val="false"/>
                <w:i w:val="false"/>
                <w:color w:val="000000"/>
                <w:sz w:val="20"/>
              </w:rPr>
              <w:t>
ЖСН/</w:t>
            </w:r>
          </w:p>
          <w:bookmarkEnd w:id="1141"/>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42"/>
          <w:p>
            <w:pPr>
              <w:spacing w:after="20"/>
              <w:ind w:left="20"/>
              <w:jc w:val="both"/>
            </w:pPr>
            <w:r>
              <w:rPr>
                <w:rFonts w:ascii="Times New Roman"/>
                <w:b w:val="false"/>
                <w:i w:val="false"/>
                <w:color w:val="000000"/>
                <w:sz w:val="20"/>
              </w:rPr>
              <w:t>
ЖСК/</w:t>
            </w:r>
          </w:p>
          <w:bookmarkEnd w:id="1142"/>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143"/>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bookmarkEnd w:id="11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144"/>
    <w:p>
      <w:pPr>
        <w:spacing w:after="0"/>
        <w:ind w:left="0"/>
        <w:jc w:val="both"/>
      </w:pPr>
      <w:r>
        <w:rPr>
          <w:rFonts w:ascii="Times New Roman"/>
          <w:b w:val="false"/>
          <w:i w:val="false"/>
          <w:color w:val="000000"/>
          <w:sz w:val="28"/>
        </w:rPr>
        <w:t>
      Ескертпе:</w:t>
      </w:r>
    </w:p>
    <w:bookmarkEnd w:id="1144"/>
    <w:bookmarkStart w:name="z1200" w:id="1145"/>
    <w:p>
      <w:pPr>
        <w:spacing w:after="0"/>
        <w:ind w:left="0"/>
        <w:jc w:val="both"/>
      </w:pPr>
      <w:r>
        <w:rPr>
          <w:rFonts w:ascii="Times New Roman"/>
          <w:b w:val="false"/>
          <w:i w:val="false"/>
          <w:color w:val="000000"/>
          <w:sz w:val="28"/>
        </w:rPr>
        <w:t>
      * мемлекеттік сатып алу веб-порталында автоматты түрде толтырылады;</w:t>
      </w:r>
    </w:p>
    <w:bookmarkEnd w:id="1145"/>
    <w:bookmarkStart w:name="z1201" w:id="1146"/>
    <w:p>
      <w:pPr>
        <w:spacing w:after="0"/>
        <w:ind w:left="0"/>
        <w:jc w:val="both"/>
      </w:pPr>
      <w:r>
        <w:rPr>
          <w:rFonts w:ascii="Times New Roman"/>
          <w:b w:val="false"/>
          <w:i w:val="false"/>
          <w:color w:val="000000"/>
          <w:sz w:val="28"/>
        </w:rPr>
        <w:t>
      ** өнім беруші толтырады;</w:t>
      </w:r>
    </w:p>
    <w:bookmarkEnd w:id="1146"/>
    <w:bookmarkStart w:name="z1202" w:id="1147"/>
    <w:p>
      <w:pPr>
        <w:spacing w:after="0"/>
        <w:ind w:left="0"/>
        <w:jc w:val="both"/>
      </w:pPr>
      <w:r>
        <w:rPr>
          <w:rFonts w:ascii="Times New Roman"/>
          <w:b w:val="false"/>
          <w:i w:val="false"/>
          <w:color w:val="000000"/>
          <w:sz w:val="28"/>
        </w:rPr>
        <w:t>
      *** тапсырыс беруші толтырады.</w:t>
      </w:r>
    </w:p>
    <w:bookmarkEnd w:id="1147"/>
    <w:bookmarkStart w:name="z1203" w:id="1148"/>
    <w:p>
      <w:pPr>
        <w:spacing w:after="0"/>
        <w:ind w:left="0"/>
        <w:jc w:val="both"/>
      </w:pPr>
      <w:r>
        <w:rPr>
          <w:rFonts w:ascii="Times New Roman"/>
          <w:b w:val="false"/>
          <w:i w:val="false"/>
          <w:color w:val="000000"/>
          <w:sz w:val="28"/>
        </w:rPr>
        <w:t>
      Аббревиатураларды таратып жазу:</w:t>
      </w:r>
    </w:p>
    <w:bookmarkEnd w:id="1148"/>
    <w:bookmarkStart w:name="z1204" w:id="1149"/>
    <w:p>
      <w:pPr>
        <w:spacing w:after="0"/>
        <w:ind w:left="0"/>
        <w:jc w:val="both"/>
      </w:pPr>
      <w:r>
        <w:rPr>
          <w:rFonts w:ascii="Times New Roman"/>
          <w:b w:val="false"/>
          <w:i w:val="false"/>
          <w:color w:val="000000"/>
          <w:sz w:val="28"/>
        </w:rPr>
        <w:t>
      БСН – бизнес-сәйкестендіру нөмірі;</w:t>
      </w:r>
    </w:p>
    <w:bookmarkEnd w:id="1149"/>
    <w:bookmarkStart w:name="z1205" w:id="1150"/>
    <w:p>
      <w:pPr>
        <w:spacing w:after="0"/>
        <w:ind w:left="0"/>
        <w:jc w:val="both"/>
      </w:pPr>
      <w:r>
        <w:rPr>
          <w:rFonts w:ascii="Times New Roman"/>
          <w:b w:val="false"/>
          <w:i w:val="false"/>
          <w:color w:val="000000"/>
          <w:sz w:val="28"/>
        </w:rPr>
        <w:t>
      БСК – банктік сәйкестендіру коды;</w:t>
      </w:r>
    </w:p>
    <w:bookmarkEnd w:id="1150"/>
    <w:bookmarkStart w:name="z1206" w:id="1151"/>
    <w:p>
      <w:pPr>
        <w:spacing w:after="0"/>
        <w:ind w:left="0"/>
        <w:jc w:val="both"/>
      </w:pPr>
      <w:r>
        <w:rPr>
          <w:rFonts w:ascii="Times New Roman"/>
          <w:b w:val="false"/>
          <w:i w:val="false"/>
          <w:color w:val="000000"/>
          <w:sz w:val="28"/>
        </w:rPr>
        <w:t>
      ЖСК – жеке сәйкестендіру коды;</w:t>
      </w:r>
    </w:p>
    <w:bookmarkEnd w:id="1151"/>
    <w:bookmarkStart w:name="z1207" w:id="1152"/>
    <w:p>
      <w:pPr>
        <w:spacing w:after="0"/>
        <w:ind w:left="0"/>
        <w:jc w:val="both"/>
      </w:pPr>
      <w:r>
        <w:rPr>
          <w:rFonts w:ascii="Times New Roman"/>
          <w:b w:val="false"/>
          <w:i w:val="false"/>
          <w:color w:val="000000"/>
          <w:sz w:val="28"/>
        </w:rPr>
        <w:t>
      ЖСН – жеке сәйкестендіру нөмірі;</w:t>
      </w:r>
    </w:p>
    <w:bookmarkEnd w:id="1152"/>
    <w:bookmarkStart w:name="z1208" w:id="1153"/>
    <w:p>
      <w:pPr>
        <w:spacing w:after="0"/>
        <w:ind w:left="0"/>
        <w:jc w:val="both"/>
      </w:pPr>
      <w:r>
        <w:rPr>
          <w:rFonts w:ascii="Times New Roman"/>
          <w:b w:val="false"/>
          <w:i w:val="false"/>
          <w:color w:val="000000"/>
          <w:sz w:val="28"/>
        </w:rPr>
        <w:t>
      ТЕН – төлеушінің есепке алу нөмірі;</w:t>
      </w:r>
    </w:p>
    <w:bookmarkEnd w:id="1153"/>
    <w:bookmarkStart w:name="z1209" w:id="1154"/>
    <w:p>
      <w:pPr>
        <w:spacing w:after="0"/>
        <w:ind w:left="0"/>
        <w:jc w:val="both"/>
      </w:pPr>
      <w:r>
        <w:rPr>
          <w:rFonts w:ascii="Times New Roman"/>
          <w:b w:val="false"/>
          <w:i w:val="false"/>
          <w:color w:val="000000"/>
          <w:sz w:val="28"/>
        </w:rPr>
        <w:t>
      ҚҚС – қосылған құн салығы;</w:t>
      </w:r>
    </w:p>
    <w:bookmarkEnd w:id="1154"/>
    <w:bookmarkStart w:name="z1210" w:id="1155"/>
    <w:p>
      <w:pPr>
        <w:spacing w:after="0"/>
        <w:ind w:left="0"/>
        <w:jc w:val="both"/>
      </w:pPr>
      <w:r>
        <w:rPr>
          <w:rFonts w:ascii="Times New Roman"/>
          <w:b w:val="false"/>
          <w:i w:val="false"/>
          <w:color w:val="000000"/>
          <w:sz w:val="28"/>
        </w:rPr>
        <w:t>
      Т.А.Ә. – тегі, аты, әкесінің аты (бар болса).</w:t>
      </w:r>
    </w:p>
    <w:bookmarkEnd w:id="11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